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第五、六、七课 — 完整教案（2.5小时）</w:t>
      </w:r>
    </w:p>
    <w:p>
      <w:pPr>
        <w:pStyle w:val="IntenseQuote"/>
        <w:ind w:left="567"/>
      </w:pPr>
      <w:r>
        <w:t>教学内容：低辅音复习（第5-6课）+ 复合元音新课（第7课）</w:t>
      </w:r>
    </w:p>
    <w:p>
      <w:pPr>
        <w:pStyle w:val="IntenseQuote"/>
        <w:ind w:left="567"/>
      </w:pPr>
      <w:r>
        <w:t>总时长：约150分钟（含一次休息）</w:t>
      </w:r>
    </w:p>
    <w:p>
      <w:pPr>
        <w:jc w:val="center"/>
      </w:pPr>
      <w:r>
        <w:rPr>
          <w:color w:val="969696"/>
          <w:sz w:val="16"/>
        </w:rPr>
        <w:t>————————————————————————————————————————</w:t>
      </w:r>
    </w:p>
    <w:p>
      <w:pPr>
        <w:pStyle w:val="Heading2"/>
      </w:pPr>
      <w:r>
        <w:t>一、热身回顾（10分钟）</w:t>
      </w:r>
    </w:p>
    <w:p>
      <w:pPr>
        <w:pStyle w:val="Heading3"/>
      </w:pPr>
      <w:r>
        <w:t>1.1 快速认读中/高辅音（3分钟）</w:t>
      </w:r>
    </w:p>
    <w:p>
      <w:r>
        <w:t>教师出示中辅音和高辅音卡片，随机指，全班齐读。</w:t>
      </w:r>
    </w:p>
    <w:p>
      <w:pPr>
        <w:pStyle w:val="IntenseQuote"/>
        <w:ind w:left="567"/>
      </w:pPr>
      <w:r>
        <w:t>目的：激活辅音记忆，为后面拼读规则做铺垫。</w:t>
      </w:r>
    </w:p>
    <w:p>
      <w:pPr>
        <w:pStyle w:val="Heading3"/>
      </w:pPr>
      <w:r>
        <w:t>1.2 听写热身（5分钟）</w:t>
      </w:r>
    </w:p>
    <w:p>
      <w:r>
        <w:t>教师读5个已学单词，学生在本子上写出，同桌互换批改。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听写词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考察点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จะ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中辅音+短元音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ปี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中辅音+长元音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หา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高辅音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ดี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声调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มา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低辅音引入</w:t>
            </w:r>
          </w:p>
        </w:tc>
      </w:tr>
    </w:tbl>
    <w:p/>
    <w:p>
      <w:pPr>
        <w:pStyle w:val="Heading3"/>
      </w:pPr>
      <w:r>
        <w:t>1.3 引出主题（2分钟）</w:t>
      </w:r>
    </w:p>
    <w:p>
      <w:r>
        <w:t>"刚才听写的'มา'，声调和前面几个不一样，因为它用的是什么辅音？——对，低辅音。今天我们先复习低辅音，再学六个新的复合元音。"</w:t>
      </w:r>
    </w:p>
    <w:p>
      <w:pPr>
        <w:jc w:val="center"/>
      </w:pPr>
      <w:r>
        <w:rPr>
          <w:color w:val="969696"/>
          <w:sz w:val="16"/>
        </w:rPr>
        <w:t>————————————————————————————————————————</w:t>
      </w:r>
    </w:p>
    <w:p>
      <w:pPr>
        <w:pStyle w:val="Heading2"/>
      </w:pPr>
      <w:r>
        <w:t>二、第五六课：低辅音复习（45分钟）</w:t>
      </w:r>
    </w:p>
    <w:p>
      <w:pPr>
        <w:pStyle w:val="Heading3"/>
      </w:pPr>
      <w:r>
        <w:t>2.1 低辅音图表回顾（5分钟）</w:t>
      </w:r>
    </w:p>
    <w:p>
      <w:r>
        <w:t>黑板上展示低辅音总表，学生齐读一遍，教师随机抽查：</w:t>
      </w:r>
    </w:p>
    <w:p>
      <w:r>
        <w:t>```</w:t>
      </w:r>
    </w:p>
    <w:p>
      <w:r>
        <w:t>ค ฆ ช ซ ฌ ฑ ฒ ท ธ พ ภ ฟ ฮ</w:t>
      </w:r>
    </w:p>
    <w:p>
      <w:r>
        <w:t>ง น ณ ม ย ญ ร ล ฬ ว</w:t>
      </w:r>
    </w:p>
    <w:p>
      <w:r>
        <w:t>```</w:t>
      </w:r>
    </w:p>
    <w:p>
      <w:r/>
      <w:r>
        <w:rPr>
          <w:b/>
        </w:rPr>
        <w:t>小活动：谁最快</w:t>
      </w:r>
      <w:r/>
    </w:p>
    <w:p>
      <w:r>
        <w:t>教师随机说一个辅音，学生快速在表中指出位置并读出。连续答对三次有奖励（积分/贴纸）。</w:t>
      </w:r>
    </w:p>
    <w:p>
      <w:pPr>
        <w:pStyle w:val="Heading3"/>
      </w:pPr>
      <w:r>
        <w:t>2.2 声调规则复习（10分钟）</w:t>
      </w:r>
    </w:p>
    <w:p>
      <w:r>
        <w:t>教师板书规则，学生跟读配套音节：</w:t>
      </w:r>
    </w:p>
    <w:p>
      <w:r/>
      <w:r>
        <w:rPr>
          <w:b/>
        </w:rPr>
        <w:t>低辅音 + 短元音 = 2个声调</w:t>
      </w:r>
      <w:r/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sz w:val="20"/>
              </w:rPr>
              <w:t>无调号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sz w:val="20"/>
              </w:rPr>
              <w:t>第二调号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คะ（第四声）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ค่ะ（第三声）</w:t>
            </w:r>
          </w:p>
        </w:tc>
      </w:tr>
    </w:tbl>
    <w:p/>
    <w:p>
      <w:r/>
      <w:r>
        <w:rPr>
          <w:b/>
        </w:rPr>
        <w:t>低辅音 + 长元音 = 3个声调</w:t>
      </w:r>
      <w:r/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无调号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第二调号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第三调号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คา（第一声）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ค่า（第三声）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ค้า（第四声）</w:t>
            </w:r>
          </w:p>
        </w:tc>
      </w:tr>
    </w:tbl>
    <w:p/>
    <w:p>
      <w:r/>
      <w:r>
        <w:rPr>
          <w:b/>
        </w:rPr>
        <w:t>操练方式：</w:t>
      </w:r>
      <w:r/>
    </w:p>
    <w:p>
      <w:pPr>
        <w:pStyle w:val="ListNumber"/>
      </w:pPr>
      <w:r>
        <w:t>教师读，学生用手势比划声调（1-5手势）</w:t>
      </w:r>
    </w:p>
    <w:p>
      <w:pPr>
        <w:pStyle w:val="ListNumber"/>
      </w:pPr>
      <w:r>
        <w:t>换辅音快速拼读：拿别的低辅音套用规则（如 มา/ม่า/ม้า，งา/ง่า/ง้า）</w:t>
      </w:r>
    </w:p>
    <w:p>
      <w:pPr>
        <w:pStyle w:val="ListNumber"/>
      </w:pPr>
      <w:r>
        <w:t>听辨：教师读一个音节，学生说声调数字</w:t>
      </w:r>
    </w:p>
    <w:p>
      <w:pPr>
        <w:pStyle w:val="Heading3"/>
      </w:pPr>
      <w:r>
        <w:t>2.3 词汇复习（8分钟）</w:t>
      </w:r>
    </w:p>
    <w:p>
      <w:r>
        <w:t>教师领读，学生跟读。重点检查低辅音声调是否正确。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sz w:val="20"/>
              </w:rPr>
              <w:t>泰语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sz w:val="20"/>
              </w:rPr>
              <w:t>中文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คะ / ค่ะ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语气词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ทํา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做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ดี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好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ได้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能/得到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ชั่ว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坏的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อะไร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什么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รู้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知道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ไม่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不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ไช่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是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ไหม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吗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ของ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的/东西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มี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有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นาฬิกา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钟表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มือ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手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ผ้า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布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สี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颜色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ดํา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黑色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หา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找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ธุระ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事情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เรา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我们</w:t>
            </w:r>
          </w:p>
        </w:tc>
      </w:tr>
    </w:tbl>
    <w:p/>
    <w:p>
      <w:r/>
      <w:r>
        <w:rPr>
          <w:b/>
        </w:rPr>
        <w:t>操练方式：</w:t>
      </w:r>
      <w:r/>
    </w:p>
    <w:p>
      <w:pPr>
        <w:pStyle w:val="ListBullet"/>
      </w:pPr>
      <w:r>
        <w:t>教师说中文，学生抢答泰语</w:t>
      </w:r>
    </w:p>
    <w:p>
      <w:pPr>
        <w:pStyle w:val="ListBullet"/>
      </w:pPr>
      <w:r>
        <w:t>教师说泰语，学生翻译中文</w:t>
      </w:r>
    </w:p>
    <w:p>
      <w:pPr>
        <w:pStyle w:val="ListBullet"/>
      </w:pPr>
      <w:r>
        <w:t>闪电卡：快速翻卡片，学生反应</w:t>
      </w:r>
    </w:p>
    <w:p>
      <w:pPr>
        <w:pStyle w:val="Heading3"/>
      </w:pPr>
      <w:r>
        <w:t>2.4 重点句型操练（10分钟）</w:t>
      </w:r>
    </w:p>
    <w:p>
      <w:r>
        <w:t>板书展示核心句型：</w:t>
      </w:r>
    </w:p>
    <w:p>
      <w:pPr>
        <w:pStyle w:val="IntenseQuote"/>
        <w:ind w:left="567"/>
      </w:pPr>
      <w:r/>
      <w:r>
        <w:rPr>
          <w:b/>
        </w:rPr>
        <w:t>ทำดีได้ดี ทำชั่วได้ชั่ว</w:t>
      </w:r>
      <w:r>
        <w:t xml:space="preserve"> （善有善报，恶有恶报）</w:t>
      </w:r>
    </w:p>
    <w:p>
      <w:pPr>
        <w:pStyle w:val="IntenseQuote"/>
        <w:ind w:left="567"/>
      </w:pPr>
      <w:r/>
      <w:r>
        <w:rPr>
          <w:b/>
        </w:rPr>
        <w:t>นี่คืออะไรคะ/ครับ</w:t>
      </w:r>
      <w:r>
        <w:t xml:space="preserve"> — นี่คือ...ค่ะ/ครับ （这是什么？这是……）</w:t>
      </w:r>
    </w:p>
    <w:p>
      <w:pPr>
        <w:pStyle w:val="IntenseQuote"/>
        <w:ind w:left="567"/>
      </w:pPr>
      <w:r/>
      <w:r>
        <w:rPr>
          <w:b/>
        </w:rPr>
        <w:t>รู้ไหม — รู้ค่ะ / ไม่รู้ค่ะ</w:t>
      </w:r>
      <w:r>
        <w:t xml:space="preserve"> （知道吗？— 知道 / 不知道）</w:t>
      </w:r>
    </w:p>
    <w:p>
      <w:pPr>
        <w:pStyle w:val="IntenseQuote"/>
        <w:ind w:left="567"/>
      </w:pPr>
      <w:r/>
      <w:r>
        <w:rPr>
          <w:b/>
        </w:rPr>
        <w:t>……ใช่ไหม — ใช่ค่ะ</w:t>
      </w:r>
      <w:r>
        <w:t xml:space="preserve"> （……是吗？— 是的）</w:t>
      </w:r>
    </w:p>
    <w:p>
      <w:pPr>
        <w:pStyle w:val="IntenseQuote"/>
        <w:ind w:left="567"/>
      </w:pPr>
      <w:r/>
      <w:r>
        <w:rPr>
          <w:b/>
        </w:rPr>
        <w:t>ทำไม — เพราะว่า...</w:t>
      </w:r>
      <w:r>
        <w:t xml:space="preserve"> （为什么？因为……）</w:t>
      </w:r>
    </w:p>
    <w:p>
      <w:r/>
      <w:r>
        <w:rPr>
          <w:b/>
        </w:rPr>
        <w:t>操练方式：</w:t>
      </w:r>
      <w:r/>
    </w:p>
    <w:p>
      <w:r>
        <w:t xml:space="preserve">1. </w:t>
      </w:r>
      <w:r>
        <w:rPr>
          <w:b/>
        </w:rPr>
        <w:t>跟读模仿</w:t>
      </w:r>
      <w:r>
        <w:t xml:space="preserve"> — 注意语调（问句上扬）</w:t>
      </w:r>
    </w:p>
    <w:p>
      <w:r>
        <w:t xml:space="preserve">2. </w:t>
      </w:r>
      <w:r>
        <w:rPr>
          <w:b/>
        </w:rPr>
        <w:t>替换练习</w:t>
      </w:r>
      <w:r>
        <w:t xml:space="preserve"> — 教师举实物或图片：</w:t>
      </w:r>
    </w:p>
    <w:p>
      <w:r>
        <w:t xml:space="preserve">   - 教师：（拿书）นี่คืออะไรคะ</w:t>
      </w:r>
    </w:p>
    <w:p>
      <w:r>
        <w:t xml:space="preserve">   - 学生：นี่คือหนังสือค่ะ</w:t>
      </w:r>
    </w:p>
    <w:p>
      <w:r>
        <w:t xml:space="preserve">   - 教师：（拿笔）นี่คืออะไรครับ</w:t>
      </w:r>
    </w:p>
    <w:p>
      <w:r>
        <w:t xml:space="preserve">   - 学生：นี่คือปากกาครับ</w:t>
      </w:r>
    </w:p>
    <w:p>
      <w:r>
        <w:t xml:space="preserve">3. </w:t>
      </w:r>
      <w:r>
        <w:rPr>
          <w:b/>
        </w:rPr>
        <w:t>信息差活动</w:t>
      </w:r>
      <w:r>
        <w:t xml:space="preserve"> — 两人一组，A背对黑板，B看老师展示的图片用泰语描述，A猜"นี่คือ...ใช่ไหม"</w:t>
      </w:r>
    </w:p>
    <w:p>
      <w:r>
        <w:t xml:space="preserve">4. </w:t>
      </w:r>
      <w:r>
        <w:rPr>
          <w:b/>
        </w:rPr>
        <w:t>ทำไม接龙</w:t>
      </w:r>
      <w:r>
        <w:t xml:space="preserve"> — 老师问"ทำไมไปหาเขา" → 学生回答完后，反问下一位同学一个新的"ทำไม"问题</w:t>
      </w:r>
    </w:p>
    <w:p>
      <w:pPr>
        <w:pStyle w:val="Heading3"/>
      </w:pPr>
      <w:r>
        <w:t>2.5 第六课课文对话（7分钟）</w:t>
      </w:r>
    </w:p>
    <w:p>
      <w:r>
        <w:t>课文原文：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sz w:val="20"/>
              </w:rPr>
              <w:t>问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sz w:val="20"/>
              </w:rPr>
              <w:t>答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นี่คืออะไรคะ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นี่คือนาฬิกาค่ะ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แม่มีอะไรในมือคะ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เราไม่รู้ค่ะ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ผ้านี้สีอะไรคะ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สีดำค่ะ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ทำไมไปหาเขาคะ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เรามีธุระไปหาเขาค่ะ</w:t>
            </w:r>
          </w:p>
        </w:tc>
      </w:tr>
    </w:tbl>
    <w:p/>
    <w:p>
      <w:r/>
      <w:r>
        <w:rPr>
          <w:b/>
        </w:rPr>
        <w:t>操练方式：</w:t>
      </w:r>
      <w:r/>
    </w:p>
    <w:p>
      <w:pPr>
        <w:pStyle w:val="ListNumber"/>
      </w:pPr>
      <w:r>
        <w:t>教师示范朗读（正常语速）</w:t>
      </w:r>
    </w:p>
    <w:p>
      <w:pPr>
        <w:pStyle w:val="ListNumber"/>
      </w:pPr>
      <w:r>
        <w:t>全班跟读，拆句领读</w:t>
      </w:r>
    </w:p>
    <w:p>
      <w:r>
        <w:t xml:space="preserve">3. </w:t>
      </w:r>
      <w:r>
        <w:rPr>
          <w:b/>
        </w:rPr>
        <w:t>分角色朗读</w:t>
      </w:r>
      <w:r>
        <w:t>：左边同学问，右边同学答；然后交换</w:t>
      </w:r>
    </w:p>
    <w:p>
      <w:r>
        <w:t xml:space="preserve">4. </w:t>
      </w:r>
      <w:r>
        <w:rPr>
          <w:b/>
        </w:rPr>
        <w:t>逐步消失法</w:t>
      </w:r>
      <w:r>
        <w:t>：板书显示完整对话 → 擦掉答句 → 擦掉更多 → 学生记忆背诵输出</w:t>
      </w:r>
    </w:p>
    <w:p>
      <w:pPr>
        <w:pStyle w:val="ListNumber"/>
      </w:pPr>
      <w:r>
        <w:t>请2-3组同学上台表演对话</w:t>
      </w:r>
    </w:p>
    <w:p>
      <w:pPr>
        <w:pStyle w:val="Heading3"/>
      </w:pPr>
      <w:r>
        <w:t>2.6 双音节拼读练习（5分钟）</w:t>
      </w:r>
    </w:p>
    <w:p>
      <w:r>
        <w:t>挑3-5个第六课的双音节词，先拆音节拼读，再整体读：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词汇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拆音拼读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整体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นาฬิกา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นา-ฬิ-กา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นาฬิกา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ธุระ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ทุ-ระ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ธุระ</w:t>
            </w:r>
          </w:p>
        </w:tc>
      </w:tr>
    </w:tbl>
    <w:p/>
    <w:p>
      <w:r/>
      <w:r>
        <w:rPr>
          <w:b/>
        </w:rPr>
        <w:t>操练：</w:t>
      </w:r>
      <w:r>
        <w:t xml:space="preserve"> 教师拍手打拍子，一音节一拍，全班跟节奏拼读。逐渐加快速度。</w:t>
      </w:r>
    </w:p>
    <w:p>
      <w:pPr>
        <w:jc w:val="center"/>
      </w:pPr>
      <w:r>
        <w:rPr>
          <w:color w:val="969696"/>
          <w:sz w:val="16"/>
        </w:rPr>
        <w:t>————————————————————————————————————————</w:t>
      </w:r>
    </w:p>
    <w:p>
      <w:pPr>
        <w:pStyle w:val="Heading2"/>
      </w:pPr>
      <w:r>
        <w:t>三、课间休息（5-10分钟）</w:t>
      </w:r>
    </w:p>
    <w:p>
      <w:r>
        <w:t>播放一首泰语儿歌或让学生自由活动。建议 5 分钟，紧凑的话可以直接进入下半场。</w:t>
      </w:r>
    </w:p>
    <w:p>
      <w:pPr>
        <w:jc w:val="center"/>
      </w:pPr>
      <w:r>
        <w:rPr>
          <w:color w:val="969696"/>
          <w:sz w:val="16"/>
        </w:rPr>
        <w:t>————————————————————————————————————————</w:t>
      </w:r>
    </w:p>
    <w:p>
      <w:pPr>
        <w:pStyle w:val="Heading2"/>
      </w:pPr>
      <w:r>
        <w:t>四、第七课：复合元音新课（50分钟）</w:t>
      </w:r>
    </w:p>
    <w:p>
      <w:pPr>
        <w:pStyle w:val="Heading3"/>
      </w:pPr>
      <w:r>
        <w:t>4.1 复合元音导入（3分钟）</w:t>
      </w:r>
    </w:p>
    <w:p>
      <w:r>
        <w:t>"刚才我们复习了低辅音，用的都是单元音对不对？比如อะ อา อิ อี……今天我们要学一种新的元音——复合元音，它的口形会滑动，从一个元音滑到另一个元音。"</w:t>
      </w:r>
    </w:p>
    <w:p>
      <w:r>
        <w:t>教师做示范：嘴巴从 อิ 滑到 อะ → 发出 เ-ียะ</w:t>
      </w:r>
    </w:p>
    <w:p>
      <w:pPr>
        <w:pStyle w:val="Heading3"/>
      </w:pPr>
      <w:r>
        <w:t>4.2 逐个教授六个复合元音（15分钟）</w:t>
      </w:r>
    </w:p>
    <w:p>
      <w:r/>
      <w:r>
        <w:rPr>
          <w:b/>
        </w:rPr>
        <w:t>教学顺序：按发音难度递进，先易后难。</w:t>
      </w:r>
      <w:r/>
    </w:p>
    <w:p>
      <w:r>
        <w:t>#### 第一组：有汉语对照的（容易）</w:t>
      </w:r>
    </w:p>
    <w:p>
      <w:r/>
      <w:r>
        <w:rPr>
          <w:b/>
        </w:rPr>
        <w:t>เ-ียะ</w:t>
      </w:r>
      <w:r>
        <w:t>（短）</w:t>
      </w:r>
    </w:p>
    <w:p>
      <w:pPr>
        <w:pStyle w:val="ListBullet"/>
      </w:pPr>
      <w:r>
        <w:t>口形：由 อิ 向 อะ 滑动</w:t>
      </w:r>
    </w:p>
    <w:p>
      <w:pPr>
        <w:pStyle w:val="ListBullet"/>
      </w:pPr>
      <w:r>
        <w:t>近似：汉语拼音 ia，但短促</w:t>
      </w:r>
    </w:p>
    <w:p>
      <w:pPr>
        <w:pStyle w:val="ListBullet"/>
      </w:pPr>
      <w:r>
        <w:t>教师示范3遍 → 全班跟读 → 逐排检查</w:t>
      </w:r>
    </w:p>
    <w:p>
      <w:pPr>
        <w:pStyle w:val="ListBullet"/>
      </w:pPr>
      <w:r>
        <w:t>例词：เกียะ（让学生感受）</w:t>
      </w:r>
    </w:p>
    <w:p>
      <w:r/>
      <w:r>
        <w:rPr>
          <w:b/>
        </w:rPr>
        <w:t>เ-ีย</w:t>
      </w:r>
      <w:r>
        <w:t>（长）</w:t>
      </w:r>
    </w:p>
    <w:p>
      <w:pPr>
        <w:pStyle w:val="ListBullet"/>
      </w:pPr>
      <w:r>
        <w:t>口形：由 อี 向 อา 滑动</w:t>
      </w:r>
    </w:p>
    <w:p>
      <w:pPr>
        <w:pStyle w:val="ListBullet"/>
      </w:pPr>
      <w:r>
        <w:t>近似：汉语拼音 ia，但更长</w:t>
      </w:r>
    </w:p>
    <w:p>
      <w:pPr>
        <w:pStyle w:val="ListBullet"/>
      </w:pPr>
      <w:r>
        <w:t>教师示范3遍 → 全班跟读</w:t>
      </w:r>
    </w:p>
    <w:p>
      <w:r>
        <w:t xml:space="preserve">- </w:t>
      </w:r>
      <w:r>
        <w:rPr>
          <w:b/>
        </w:rPr>
        <w:t>对比练</w:t>
      </w:r>
      <w:r>
        <w:t>：เ-ียะ（短）↔ เ-ีย（长），教师读学生判断长短</w:t>
      </w:r>
    </w:p>
    <w:p>
      <w:r/>
      <w:r>
        <w:rPr>
          <w:b/>
        </w:rPr>
        <w:t>-ัวะ</w:t>
      </w:r>
      <w:r>
        <w:t>（短）</w:t>
      </w:r>
    </w:p>
    <w:p>
      <w:pPr>
        <w:pStyle w:val="ListBullet"/>
      </w:pPr>
      <w:r>
        <w:t>口形：由 อุ 向 อะ 滑动</w:t>
      </w:r>
    </w:p>
    <w:p>
      <w:pPr>
        <w:pStyle w:val="ListBullet"/>
      </w:pPr>
      <w:r>
        <w:t>近似：汉语拼音 ua，但短促</w:t>
      </w:r>
    </w:p>
    <w:p>
      <w:pPr>
        <w:pStyle w:val="ListBullet"/>
      </w:pPr>
      <w:r>
        <w:t>教师示范 → 跟读 → 抽查</w:t>
      </w:r>
    </w:p>
    <w:p>
      <w:r/>
      <w:r>
        <w:rPr>
          <w:b/>
        </w:rPr>
        <w:t>-ัว</w:t>
      </w:r>
      <w:r>
        <w:t>（长）</w:t>
      </w:r>
    </w:p>
    <w:p>
      <w:pPr>
        <w:pStyle w:val="ListBullet"/>
      </w:pPr>
      <w:r>
        <w:t>口形：由 อู 向 อา 滑动</w:t>
      </w:r>
    </w:p>
    <w:p>
      <w:pPr>
        <w:pStyle w:val="ListBullet"/>
      </w:pPr>
      <w:r>
        <w:t>近似：汉语拼音 ua，但更长</w:t>
      </w:r>
    </w:p>
    <w:p>
      <w:pPr>
        <w:pStyle w:val="ListBullet"/>
      </w:pPr>
      <w:r>
        <w:t>教师示范 → 跟读 → 抽查</w:t>
      </w:r>
    </w:p>
    <w:p>
      <w:r>
        <w:t xml:space="preserve">- </w:t>
      </w:r>
      <w:r>
        <w:rPr>
          <w:b/>
        </w:rPr>
        <w:t>对比练</w:t>
      </w:r>
      <w:r>
        <w:t>：-ัวะ（短）↔ -ัว（长）</w:t>
      </w:r>
    </w:p>
    <w:p>
      <w:r>
        <w:t>#### 第二组：无汉语对照的（难点）</w:t>
      </w:r>
    </w:p>
    <w:p>
      <w:r/>
      <w:r>
        <w:rPr>
          <w:b/>
        </w:rPr>
        <w:t>เ-ือะ</w:t>
      </w:r>
      <w:r>
        <w:t>（短）</w:t>
      </w:r>
    </w:p>
    <w:p>
      <w:pPr>
        <w:pStyle w:val="ListBullet"/>
      </w:pPr>
      <w:r>
        <w:t>口形：由 อึ 向 อะ 滑动</w:t>
      </w:r>
    </w:p>
    <w:p>
      <w:pPr>
        <w:pStyle w:val="ListBullet"/>
      </w:pPr>
      <w:r>
        <w:t>⚠️ 汉语无对应音，重点讲解</w:t>
      </w:r>
    </w:p>
    <w:p>
      <w:r>
        <w:t xml:space="preserve">- </w:t>
      </w:r>
      <w:r>
        <w:rPr>
          <w:b/>
        </w:rPr>
        <w:t>分步教学</w:t>
      </w:r>
      <w:r>
        <w:t>：</w:t>
      </w:r>
    </w:p>
    <w:p>
      <w:r>
        <w:t xml:space="preserve">  1. 先单独发 อึ（确保学生能发对）</w:t>
      </w:r>
    </w:p>
    <w:p>
      <w:r>
        <w:t xml:space="preserve">  2. 再滑向 อะ</w:t>
      </w:r>
    </w:p>
    <w:p>
      <w:r>
        <w:t xml:space="preserve">  3. 慢速示范，让学生看口形</w:t>
      </w:r>
    </w:p>
    <w:p>
      <w:r>
        <w:t xml:space="preserve">  4. 教师逐个检查口形</w:t>
      </w:r>
    </w:p>
    <w:p>
      <w:r/>
      <w:r>
        <w:rPr>
          <w:b/>
        </w:rPr>
        <w:t>เ-ือ</w:t>
      </w:r>
      <w:r>
        <w:t>（长）</w:t>
      </w:r>
    </w:p>
    <w:p>
      <w:pPr>
        <w:pStyle w:val="ListBullet"/>
      </w:pPr>
      <w:r>
        <w:t>口形：由 อือ 向 อา 滑动</w:t>
      </w:r>
    </w:p>
    <w:p>
      <w:pPr>
        <w:pStyle w:val="ListBullet"/>
      </w:pPr>
      <w:r>
        <w:t>同上分步教学</w:t>
      </w:r>
    </w:p>
    <w:p>
      <w:r>
        <w:t xml:space="preserve">- </w:t>
      </w:r>
      <w:r>
        <w:rPr>
          <w:b/>
        </w:rPr>
        <w:t>对比练</w:t>
      </w:r>
      <w:r>
        <w:t>：เ-ือะ（短）↔ เ-ือ（长）</w:t>
      </w:r>
    </w:p>
    <w:p>
      <w:pPr>
        <w:pStyle w:val="Heading3"/>
      </w:pPr>
      <w:r>
        <w:t>4.3 长短对立综合练习（8分钟）</w:t>
      </w:r>
    </w:p>
    <w:p>
      <w:r/>
      <w:r>
        <w:rPr>
          <w:b/>
        </w:rPr>
        <w:t>操练1：听辨长短（3分钟）</w:t>
      </w:r>
      <w:r/>
    </w:p>
    <w:p>
      <w:r>
        <w:t>教师随机读一个音节，学生举手/举牌判断长短。</w:t>
      </w:r>
    </w:p>
    <w:p>
      <w:pPr>
        <w:pStyle w:val="ListBullet"/>
      </w:pPr>
      <w:r>
        <w:t>左手举 = 短元音</w:t>
      </w:r>
    </w:p>
    <w:p>
      <w:pPr>
        <w:pStyle w:val="ListBullet"/>
      </w:pPr>
      <w:r>
        <w:t>右手举 = 长元音</w:t>
      </w:r>
    </w:p>
    <w:p>
      <w:r/>
      <w:r>
        <w:rPr>
          <w:b/>
        </w:rPr>
        <w:t>操练2：最小对立体拼读表（3分钟）</w:t>
      </w:r>
      <w:r/>
    </w:p>
    <w:p>
      <w:r>
        <w:t>教师领读，学生跟读：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sz w:val="20"/>
              </w:rPr>
              <w:t>短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sz w:val="20"/>
              </w:rPr>
              <w:t>长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เตียะ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เตีย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เจียะ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เจีย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ตือะ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ตือ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จือะ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จือ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ตั๋วะ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ตั๋ว</w:t>
            </w:r>
          </w:p>
        </w:tc>
      </w:tr>
    </w:tbl>
    <w:p/>
    <w:p>
      <w:r/>
      <w:r>
        <w:rPr>
          <w:b/>
        </w:rPr>
        <w:t>操练3：找朋友（2分钟）</w:t>
      </w:r>
      <w:r/>
    </w:p>
    <w:p>
      <w:r>
        <w:t>把长短对打乱顺序写在黑板上，请学生上来连线配对。</w:t>
      </w:r>
    </w:p>
    <w:p>
      <w:pPr>
        <w:pStyle w:val="Heading3"/>
      </w:pPr>
      <w:r>
        <w:t>4.4 拼读规则 + 打开课本第67页（5分钟）</w:t>
      </w:r>
    </w:p>
    <w:p>
      <w:r/>
      <w:r>
        <w:rPr>
          <w:b/>
        </w:rPr>
        <w:t>规则讲解（2分钟）：</w:t>
      </w:r>
      <w:r/>
    </w:p>
    <w:p>
      <w:pPr>
        <w:pStyle w:val="IntenseQuote"/>
        <w:ind w:left="567"/>
      </w:pPr>
      <w:r>
        <w:t>中、高、低辅音 + 复合元音 → 拼读规则与其 + 单元音时一样。</w:t>
      </w:r>
    </w:p>
    <w:p>
      <w:r>
        <w:t>板书演示：</w:t>
      </w:r>
    </w:p>
    <w:p>
      <w:pPr>
        <w:pStyle w:val="ListBullet"/>
      </w:pPr>
      <w:r>
        <w:t>中辅音 + เ-ีย → เจีย（第一声，因为中辅音+长元音无调号=第一声）</w:t>
      </w:r>
    </w:p>
    <w:p>
      <w:pPr>
        <w:pStyle w:val="ListBullet"/>
      </w:pPr>
      <w:r>
        <w:t>低辅音 + เ-ีย → เซีย（第一声）</w:t>
      </w:r>
    </w:p>
    <w:p>
      <w:pPr>
        <w:pStyle w:val="ListBullet"/>
      </w:pPr>
      <w:r>
        <w:t>高辅音 + เ-ีย → เสีย（第五声，高辅音+长元音无调号=第五声/rising）</w:t>
      </w:r>
    </w:p>
    <w:p>
      <w:r/>
      <w:r>
        <w:rPr>
          <w:b/>
        </w:rPr>
        <w:t>打开课本第67页（3分钟）</w:t>
      </w:r>
      <w:r/>
    </w:p>
    <w:p>
      <w:r>
        <w:t>浏览页面内容，确认学生能找到并跟读页面上已有的音节。</w:t>
      </w:r>
    </w:p>
    <w:p>
      <w:pPr>
        <w:pStyle w:val="Heading3"/>
      </w:pPr>
      <w:r>
        <w:t>4.5 第七课课文对话（12分钟）</w:t>
      </w:r>
    </w:p>
    <w:p>
      <w:r>
        <w:t>课文：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sz w:val="20"/>
              </w:rPr>
              <w:t>问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sz w:val="20"/>
              </w:rPr>
              <w:t>答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ที่นี่มีวัวกี่ตัวคะ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เก้าตัวค่ะ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เขาไปทำไมคะ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ไม่รู้ค่ะ / เราจะรู้ได้ยังไง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เขาไปทำอะไร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เขาไปซื้อตั๋วค่ะ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เขาจะทำอะไรคะ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เขาจะไปซื้อใบชาค่ะ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เราเชื่อว่าทำดีได้ดี ทำชั่วได้ชั่ว</w:t>
            </w:r>
          </w:p>
        </w:tc>
      </w:tr>
    </w:tbl>
    <w:p/>
    <w:p>
      <w:r/>
      <w:r>
        <w:rPr>
          <w:b/>
        </w:rPr>
        <w:t>操练方式：</w:t>
      </w:r>
      <w:r/>
    </w:p>
    <w:p>
      <w:r>
        <w:t xml:space="preserve">1. </w:t>
      </w:r>
      <w:r>
        <w:rPr>
          <w:b/>
        </w:rPr>
        <w:t>教师领读</w:t>
      </w:r>
      <w:r>
        <w:t>（3分钟）— 一句一句跟读，注意新词发音（วัว, ตัว, ตั๋ว, ใบชา, เชื่อ）</w:t>
      </w:r>
    </w:p>
    <w:p>
      <w:r>
        <w:t xml:space="preserve">2. </w:t>
      </w:r>
      <w:r>
        <w:rPr>
          <w:b/>
        </w:rPr>
        <w:t>师生对话</w:t>
      </w:r>
      <w:r>
        <w:t>（3分钟）— 教师问全班答 → 交换</w:t>
      </w:r>
    </w:p>
    <w:p>
      <w:r>
        <w:t xml:space="preserve">3. </w:t>
      </w:r>
      <w:r>
        <w:rPr>
          <w:b/>
        </w:rPr>
        <w:t>同桌对话</w:t>
      </w:r>
      <w:r>
        <w:t>（3分钟）— 两人一组练习，教师巡视纠音</w:t>
      </w:r>
    </w:p>
    <w:p>
      <w:r>
        <w:t xml:space="preserve">4. </w:t>
      </w:r>
      <w:r>
        <w:rPr>
          <w:b/>
        </w:rPr>
        <w:t>表演展示</w:t>
      </w:r>
      <w:r>
        <w:t>（3分钟）— 2-3组上台，要求有表情和语气</w:t>
      </w:r>
    </w:p>
    <w:p>
      <w:r/>
      <w:r>
        <w:rPr>
          <w:b/>
        </w:rPr>
        <w:t>文化点：</w:t>
      </w:r>
      <w:r/>
    </w:p>
    <w:p>
      <w:pPr>
        <w:pStyle w:val="ListBullet"/>
      </w:pPr>
      <w:r>
        <w:t>"เราเชื่อว่าทำดีได้ดี ทำชั่วได้ชั่ว" — 连接第六课学过的谚语，体现泰国佛教文化价值观</w:t>
      </w:r>
    </w:p>
    <w:p>
      <w:pPr>
        <w:pStyle w:val="Heading3"/>
      </w:pPr>
      <w:r>
        <w:t>4.6 词汇教学（7分钟）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泰语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中文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教学提示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วัว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黄牛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实物图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กี่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几/多少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已学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ตัว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只（量词）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搭配数词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เก้า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九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复习数字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ซื้อ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买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低辅音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ตั๋ว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票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复合元音 -ัว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ใบชา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茶叶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ใบ+ชา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เชื่อ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相信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复合元音 เ-ือ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ได้ยังไง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怎么知道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口语</w:t>
            </w:r>
          </w:p>
        </w:tc>
      </w:tr>
    </w:tbl>
    <w:p/>
    <w:p>
      <w:r/>
      <w:r>
        <w:rPr>
          <w:b/>
        </w:rPr>
        <w:t>操练方式：</w:t>
      </w:r>
      <w:r/>
    </w:p>
    <w:p>
      <w:pPr>
        <w:pStyle w:val="ListBullet"/>
      </w:pPr>
      <w:r>
        <w:t>教师领读 → 全班齐读 → 随机点人读</w:t>
      </w:r>
    </w:p>
    <w:p>
      <w:pPr>
        <w:pStyle w:val="ListBullet"/>
      </w:pPr>
      <w:r>
        <w:t>单词闪卡快速反应</w:t>
      </w:r>
    </w:p>
    <w:p>
      <w:pPr>
        <w:pStyle w:val="ListBullet"/>
      </w:pPr>
      <w:r>
        <w:t>"我说你做"：教师说泰语，学生用动作/指物回应（如วั ว → 学牛叫😂）</w:t>
      </w:r>
    </w:p>
    <w:p>
      <w:pPr>
        <w:jc w:val="center"/>
      </w:pPr>
      <w:r>
        <w:rPr>
          <w:color w:val="969696"/>
          <w:sz w:val="16"/>
        </w:rPr>
        <w:t>————————————————————————————————————————</w:t>
      </w:r>
    </w:p>
    <w:p>
      <w:pPr>
        <w:pStyle w:val="Heading2"/>
      </w:pPr>
      <w:r>
        <w:t>五、综合练习（20分钟）</w:t>
      </w:r>
    </w:p>
    <w:p>
      <w:pPr>
        <w:pStyle w:val="Heading3"/>
      </w:pPr>
      <w:r>
        <w:t>5.1 听写挑战（8分钟）</w:t>
      </w:r>
    </w:p>
    <w:p>
      <w:r>
        <w:t>教师读10个音节/词语，涵盖今天的重点：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听写内容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考察点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ค่ะ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低辅音+短元音+调号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ค้า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低辅音+长元音+调号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เตีย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中辅音+复合元音（长）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เตี๊ยะ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中辅音+复合元音（短）+调号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ซื้อ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低辅音+长元音+调号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ตั๋ว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中辅音+复合元音+调号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7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วัว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低辅音+复合元音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8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เชื่อ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低辅音+复合元音+调号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9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เก้า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中辅音+特殊元音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10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ใบชา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双音节</w:t>
            </w:r>
          </w:p>
        </w:tc>
      </w:tr>
    </w:tbl>
    <w:p/>
    <w:p>
      <w:r>
        <w:t>同桌互换批改，教师公布答案并针对高频错误讲解。</w:t>
      </w:r>
    </w:p>
    <w:p>
      <w:pPr>
        <w:pStyle w:val="Heading3"/>
      </w:pPr>
      <w:r>
        <w:t>5.2 快速口试（7分钟）</w:t>
      </w:r>
    </w:p>
    <w:p>
      <w:r/>
      <w:r>
        <w:rPr>
          <w:b/>
        </w:rPr>
        <w:t>环节A：认读擂台（3分钟）</w:t>
      </w:r>
      <w:r/>
    </w:p>
    <w:p>
      <w:r>
        <w:t>教师在黑板上写出5个新拼写（含复合元音的词语，可以不是学过的词），让学生尝试拼读：</w:t>
      </w:r>
    </w:p>
    <w:p>
      <w:pPr>
        <w:pStyle w:val="ListBullet"/>
      </w:pPr>
      <w:r>
        <w:t>如：เกือ, เจี๊ยว, ผัว, เบือะ, เตว</w:t>
      </w:r>
    </w:p>
    <w:p>
      <w:r/>
      <w:r>
        <w:rPr>
          <w:b/>
        </w:rPr>
        <w:t>环节B：句型问答接龙（4分钟）</w:t>
      </w:r>
      <w:r/>
    </w:p>
    <w:p>
      <w:r>
        <w:t>从第一排开始，学生A问学生B一个"นี่คืออะไรคะ"，学生B回答并反问下一个人一个新问题，不能重复。断了的人唱歌/表演。</w:t>
      </w:r>
    </w:p>
    <w:p>
      <w:pPr>
        <w:pStyle w:val="Heading3"/>
      </w:pPr>
      <w:r>
        <w:t>5.3 课堂检测（5分钟）</w:t>
      </w:r>
    </w:p>
    <w:p>
      <w:r/>
      <w:r>
        <w:rPr>
          <w:b/>
        </w:rPr>
        <w:t>快速笔试（3分钟）：</w:t>
      </w:r>
      <w:r/>
    </w:p>
    <w:p>
      <w:pPr>
        <w:pStyle w:val="ListNumber"/>
      </w:pPr>
      <w:r>
        <w:t>听音节标声调：___   ___   ___   ___   ___</w:t>
      </w:r>
    </w:p>
    <w:p>
      <w:r>
        <w:t xml:space="preserve">   （教师读：เจีย, เตี๊ยะ, ซื้อ, วัว, เชื่อ）</w:t>
      </w:r>
    </w:p>
    <w:p>
      <w:pPr>
        <w:pStyle w:val="ListNumber"/>
      </w:pPr>
      <w:r>
        <w:t>连线题（2分钟）：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sz w:val="20"/>
              </w:rPr>
              <w:t>左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sz w:val="20"/>
              </w:rPr>
              <w:t>右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วัว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九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เก้า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黄牛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ซื้อ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茶叶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ใบชา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买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ตั๋ว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票</w:t>
            </w:r>
          </w:p>
        </w:tc>
      </w:tr>
    </w:tbl>
    <w:p/>
    <w:p>
      <w:r>
        <w:t>当场对答案，教师对错误率高的题目即时补讲。</w:t>
      </w:r>
    </w:p>
    <w:p>
      <w:pPr>
        <w:jc w:val="center"/>
      </w:pPr>
      <w:r>
        <w:rPr>
          <w:color w:val="969696"/>
          <w:sz w:val="16"/>
        </w:rPr>
        <w:t>————————————————————————————————————————</w:t>
      </w:r>
    </w:p>
    <w:p>
      <w:pPr>
        <w:pStyle w:val="Heading2"/>
      </w:pPr>
      <w:r>
        <w:t>六、总结与作业（10分钟）</w:t>
      </w:r>
    </w:p>
    <w:p>
      <w:pPr>
        <w:pStyle w:val="Heading3"/>
      </w:pPr>
      <w:r>
        <w:t>6.1 今日要点回顾（5分钟）</w:t>
      </w:r>
    </w:p>
    <w:p>
      <w:r>
        <w:t>教师引导学生一起总结：</w:t>
      </w:r>
    </w:p>
    <w:p>
      <w:r>
        <w:t xml:space="preserve">1. </w:t>
      </w:r>
      <w:r>
        <w:rPr>
          <w:b/>
        </w:rPr>
        <w:t>低辅音声调规则</w:t>
      </w:r>
      <w:r>
        <w:t xml:space="preserve"> — 短元音2个调，长元音3个调</w:t>
      </w:r>
    </w:p>
    <w:p>
      <w:r>
        <w:t xml:space="preserve">2. </w:t>
      </w:r>
      <w:r>
        <w:rPr>
          <w:b/>
        </w:rPr>
        <w:t>六个复合元音</w:t>
      </w:r>
      <w:r>
        <w:t xml:space="preserve"> — 3对长短对立（เ-ียะ/เ-ีย, เ-ือะ/เ-ือ, -ัวะ/-ัว）</w:t>
      </w:r>
    </w:p>
    <w:p>
      <w:r>
        <w:t xml:space="preserve">3. </w:t>
      </w:r>
      <w:r>
        <w:rPr>
          <w:b/>
        </w:rPr>
        <w:t>核心句型</w:t>
      </w:r>
      <w:r>
        <w:t xml:space="preserve"> — นี่คืออะไร / ใช่ไหม / ทำไม / ไม่รู้</w:t>
      </w:r>
    </w:p>
    <w:p>
      <w:r>
        <w:t xml:space="preserve">4. </w:t>
      </w:r>
      <w:r>
        <w:rPr>
          <w:b/>
        </w:rPr>
        <w:t>谚语</w:t>
      </w:r>
      <w:r>
        <w:t xml:space="preserve"> — ทำดีได้ดี ทำชั่วได้ชั่ว</w:t>
      </w:r>
    </w:p>
    <w:p>
      <w:pPr>
        <w:pStyle w:val="Heading3"/>
      </w:pPr>
      <w:r>
        <w:t>6.2 布置作业（2分钟）</w:t>
      </w:r>
    </w:p>
    <w:p>
      <w:r>
        <w:t xml:space="preserve">1. </w:t>
      </w:r>
      <w:r>
        <w:rPr>
          <w:b/>
        </w:rPr>
        <w:t>书写</w:t>
      </w:r>
      <w:r>
        <w:t>：第七课生词每个抄写5遍，标注声调</w:t>
      </w:r>
    </w:p>
    <w:p>
      <w:r>
        <w:t xml:space="preserve">2. </w:t>
      </w:r>
      <w:r>
        <w:rPr>
          <w:b/>
        </w:rPr>
        <w:t>朗读</w:t>
      </w:r>
      <w:r>
        <w:t>：课文对话朗读录音，发到班级群</w:t>
      </w:r>
    </w:p>
    <w:p>
      <w:r>
        <w:t xml:space="preserve">3. </w:t>
      </w:r>
      <w:r>
        <w:rPr>
          <w:b/>
        </w:rPr>
        <w:t>预习</w:t>
      </w:r>
      <w:r>
        <w:t>：翻看第八课，圈出不认识的字母</w:t>
      </w:r>
    </w:p>
    <w:p>
      <w:pPr>
        <w:pStyle w:val="Heading3"/>
      </w:pPr>
      <w:r>
        <w:t>6.3 预告（1分钟）</w:t>
      </w:r>
    </w:p>
    <w:p>
      <w:r>
        <w:t>"下节课我们学第八课，会有新的……（留悬念），记得预习！"</w:t>
      </w:r>
    </w:p>
    <w:p>
      <w:pPr>
        <w:pStyle w:val="Heading3"/>
      </w:pPr>
      <w:r>
        <w:t>6.4 结束语（1分钟）</w:t>
      </w:r>
    </w:p>
    <w:p>
      <w:r>
        <w:t>全班再齐读一遍 ทำดีได้ดี ทำชั่วได้ชั่ว 下课。</w:t>
      </w:r>
    </w:p>
    <w:p>
      <w:pPr>
        <w:jc w:val="center"/>
      </w:pPr>
      <w:r>
        <w:rPr>
          <w:color w:val="969696"/>
          <w:sz w:val="16"/>
        </w:rPr>
        <w:t>————————————————————————————————————————</w:t>
      </w:r>
    </w:p>
    <w:p>
      <w:pPr>
        <w:pStyle w:val="Heading2"/>
      </w:pPr>
      <w:r>
        <w:t>附：教学时间总表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环节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内容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时长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累计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热身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复习+听写导入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10min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10min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第五六课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低辅音规则+词汇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15min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25min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↑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句型+课文对话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20min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45min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↑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双音节拼读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5min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50min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↑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听力练习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5min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55min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**休息**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**5-10min**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**~65min**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第七课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复合元音逐个教学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18min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83min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↑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长短辨析+拼读规则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13min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96min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↑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课文对话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12min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108min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↑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词汇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7min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115min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综合练习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听写+口试+检测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20min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135min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总结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回顾+作业+预告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10min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145min</w:t>
            </w:r>
          </w:p>
        </w:tc>
      </w:tr>
    </w:tbl>
    <w:p/>
    <w:p>
      <w:pPr>
        <w:pStyle w:val="IntenseQuote"/>
        <w:ind w:left="567"/>
      </w:pPr>
      <w:r>
        <w:t>总计约145分钟，留5分钟弹性缓冲，正好150分钟（2.5小时）。</w:t>
      </w:r>
    </w:p>
    <w:p>
      <w:pPr>
        <w:jc w:val="center"/>
      </w:pPr>
      <w:r>
        <w:rPr>
          <w:color w:val="969696"/>
          <w:sz w:val="16"/>
        </w:rPr>
        <w:t>————————————————————————————————————————</w:t>
      </w:r>
    </w:p>
    <w:p>
      <w:pPr>
        <w:pStyle w:val="Heading2"/>
      </w:pPr>
      <w:r>
        <w:t>📋 教师备忘</w:t>
      </w:r>
    </w:p>
    <w:p>
      <w:r>
        <w:t xml:space="preserve">- </w:t>
      </w:r>
      <w:r>
        <w:rPr>
          <w:b/>
        </w:rPr>
        <w:t>课前准备</w:t>
      </w:r>
      <w:r>
        <w:t>：辅音卡片、词汇闪卡、实物/图片（牛、钟表、茶叶、布等）、声调手势图</w:t>
      </w:r>
    </w:p>
    <w:p>
      <w:r>
        <w:t xml:space="preserve">- </w:t>
      </w:r>
      <w:r>
        <w:rPr>
          <w:b/>
        </w:rPr>
        <w:t>时间控制</w:t>
      </w:r>
      <w:r>
        <w:t>：低辅音复习如果学生掌握好，2.2-2.4可以适当压缩，给复合元音多一点时间</w:t>
      </w:r>
    </w:p>
    <w:p>
      <w:r>
        <w:t xml:space="preserve">- </w:t>
      </w:r>
      <w:r>
        <w:rPr>
          <w:b/>
        </w:rPr>
        <w:t>难点预警</w:t>
      </w:r>
      <w:r>
        <w:t>：เ-ือะ 和 เ-ือ 是中国学生最难的音，预留足够时间，逐个纠音</w:t>
      </w:r>
    </w:p>
    <w:p>
      <w:r>
        <w:t xml:space="preserve">- </w:t>
      </w:r>
      <w:r>
        <w:rPr>
          <w:b/>
        </w:rPr>
        <w:t>课堂氛围</w:t>
      </w:r>
      <w:r>
        <w:t>：2.5小时很长，每15-20分钟切换一次活动类型（跟读→游戏→书写→对话），避免疲劳</w:t>
      </w:r>
    </w:p>
    <w:p>
      <w:r>
        <w:t xml:space="preserve">- </w:t>
      </w:r>
      <w:r>
        <w:rPr>
          <w:b/>
        </w:rPr>
        <w:t>备用活动</w:t>
      </w:r>
      <w:r>
        <w:t>：如果时间多了，可以加一段第七课的"扩展对话"——用学过的句型创造新对话（如：นี่คืออะไรคะ → นี่คือใบชาค่ะ → ซื้อที่ไหนคะ）</w:t>
      </w:r>
    </w:p>
    <w:sectPr w:rsidR="00FC693F" w:rsidRPr="0006063C" w:rsidSect="00034616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300" w:lineRule="auto"/>
    </w:pPr>
    <w:rPr>
      <w:rFonts w:ascii="宋体" w:hAnsi="宋体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