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20" w:lineRule="exact" w:after="40"/>
        <w:jc w:val="center"/>
      </w:pPr>
      <w:r>
        <w:rPr>
          <w:b/>
          <w:sz w:val="36"/>
          <w:rFonts w:ascii="TH SarabunPSK" w:hAnsi="TH SarabunPSK" w:eastAsia="SimSun" w:cs="TH SarabunPSK"/>
        </w:rPr>
        <w:t>天地万物别称 · 中泰对照</w:t>
      </w:r>
    </w:p>
    <w:p>
      <w:pPr>
        <w:spacing w:line="320" w:lineRule="exact" w:after="120"/>
        <w:jc w:val="center"/>
      </w:pPr>
      <w:r>
        <w:rPr>
          <w:b w:val="0"/>
          <w:color w:val="888888"/>
          <w:sz w:val="18"/>
          <w:rFonts w:ascii="TH SarabunPSK" w:hAnsi="TH SarabunPSK" w:eastAsia="SimSun" w:cs="TH SarabunPSK"/>
        </w:rPr>
        <w:t>自然元素的中文雅称与泰语对应词汇整理</w:t>
      </w:r>
    </w:p>
    <w:p>
      <w:pPr>
        <w:spacing w:before="240" w:after="80" w:line="440" w:lineRule="exact"/>
        <w:pBdr>
          <w:bottom w:val="single" w:sz="8" w:space="4" w:color="1A3C6E"/>
        </w:pBdr>
      </w:pPr>
      <w:r>
        <w:rPr>
          <w:b/>
          <w:color w:val="1A3C6E"/>
          <w:sz w:val="32"/>
          <w:rFonts w:ascii="TH SarabunPSK" w:hAnsi="TH SarabunPSK" w:eastAsia="SimSun" w:cs="TH SarabunPSK"/>
        </w:rPr>
        <w:t>一、月亮</w:t>
      </w:r>
    </w:p>
    <w:p>
      <w:pPr>
        <w:spacing w:line="360" w:lineRule="exact" w:before="120" w:after="40"/>
      </w:pPr>
      <w:r>
        <w:rPr>
          <w:b/>
          <w:color w:val="2E5C8A"/>
          <w:sz w:val="24"/>
          <w:rFonts w:ascii="TH SarabunPSK" w:hAnsi="TH SarabunPSK" w:eastAsia="SimSun" w:cs="TH SarabunPSK"/>
        </w:rPr>
        <w:t>月亮的别称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古人根据月亮的形状、光泽、传说及美学意象，赋予了它上百种雅称。以下按类别梳理最经典的古称：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（一）源于神话传说（最常用）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婵娟：</w:t>
      </w:r>
      <w:r>
        <w:rPr>
          <w:b w:val="0"/>
          <w:sz w:val="21"/>
          <w:rFonts w:ascii="TH SarabunPSK" w:hAnsi="TH SarabunPSK" w:eastAsia="SimSun" w:cs="TH SarabunPSK"/>
        </w:rPr>
        <w:t>本指形态美好，因苏轼「但愿人长久，千里共婵娟」成为月亮最著名的代称。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姮娥 / 嫦娥：</w:t>
      </w:r>
      <w:r>
        <w:rPr>
          <w:b w:val="0"/>
          <w:sz w:val="21"/>
          <w:rFonts w:ascii="TH SarabunPSK" w:hAnsi="TH SarabunPSK" w:eastAsia="SimSun" w:cs="TH SarabunPSK"/>
        </w:rPr>
        <w:t>直接以月宫仙女代指月亮。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玉兔 / 银兔 / 顾兔：</w:t>
      </w:r>
      <w:r>
        <w:rPr>
          <w:b w:val="0"/>
          <w:sz w:val="21"/>
          <w:rFonts w:ascii="TH SarabunPSK" w:hAnsi="TH SarabunPSK" w:eastAsia="SimSun" w:cs="TH SarabunPSK"/>
        </w:rPr>
        <w:t>源于月中捣药的兔子。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蟾蜍 / 玉蟾 / 蟾宫：</w:t>
      </w:r>
      <w:r>
        <w:rPr>
          <w:b w:val="0"/>
          <w:sz w:val="21"/>
          <w:rFonts w:ascii="TH SarabunPSK" w:hAnsi="TH SarabunPSK" w:eastAsia="SimSun" w:cs="TH SarabunPSK"/>
        </w:rPr>
        <w:t>源于后羿妻奔月后化为蟾蜍的传说，后衍生出「蟾宫折桂」。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桂魄 / 玉桂 / 月桂：</w:t>
      </w:r>
      <w:r>
        <w:rPr>
          <w:b w:val="0"/>
          <w:sz w:val="21"/>
          <w:rFonts w:ascii="TH SarabunPSK" w:hAnsi="TH SarabunPSK" w:eastAsia="SimSun" w:cs="TH SarabunPSK"/>
        </w:rPr>
        <w:t>源于吴刚伐桂，古人认为月中的阴影是桂树，「魄」指月亮的光华。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广寒 / 清虚：</w:t>
      </w:r>
      <w:r>
        <w:rPr>
          <w:b w:val="0"/>
          <w:sz w:val="21"/>
          <w:rFonts w:ascii="TH SarabunPSK" w:hAnsi="TH SarabunPSK" w:eastAsia="SimSun" w:cs="TH SarabunPSK"/>
        </w:rPr>
        <w:t>代指月宫，常用来形容月亮清冷高洁的气质。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（二）根据形状与朔望变化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朔月：</w:t>
      </w:r>
      <w:r>
        <w:rPr>
          <w:b w:val="0"/>
          <w:sz w:val="21"/>
          <w:rFonts w:ascii="TH SarabunPSK" w:hAnsi="TH SarabunPSK" w:eastAsia="SimSun" w:cs="TH SarabunPSK"/>
        </w:rPr>
        <w:t>农历初一，不可见的新月。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新月 / 纤月 / 眉月：</w:t>
      </w:r>
      <w:r>
        <w:rPr>
          <w:b w:val="0"/>
          <w:sz w:val="21"/>
          <w:rFonts w:ascii="TH SarabunPSK" w:hAnsi="TH SarabunPSK" w:eastAsia="SimSun" w:cs="TH SarabunPSK"/>
        </w:rPr>
        <w:t>月初细如眉毛或玉钩的月亮。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上弦 / 下弦：</w:t>
      </w:r>
      <w:r>
        <w:rPr>
          <w:b w:val="0"/>
          <w:sz w:val="21"/>
          <w:rFonts w:ascii="TH SarabunPSK" w:hAnsi="TH SarabunPSK" w:eastAsia="SimSun" w:cs="TH SarabunPSK"/>
        </w:rPr>
        <w:t>初七、八和廿二、三，形如半张弓的月亮。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望月：</w:t>
      </w:r>
      <w:r>
        <w:rPr>
          <w:b w:val="0"/>
          <w:sz w:val="21"/>
          <w:rFonts w:ascii="TH SarabunPSK" w:hAnsi="TH SarabunPSK" w:eastAsia="SimSun" w:cs="TH SarabunPSK"/>
        </w:rPr>
        <w:t>十五的满月。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玉弓 / 玉钩 / 银钩：</w:t>
      </w:r>
      <w:r>
        <w:rPr>
          <w:b w:val="0"/>
          <w:sz w:val="21"/>
          <w:rFonts w:ascii="TH SarabunPSK" w:hAnsi="TH SarabunPSK" w:eastAsia="SimSun" w:cs="TH SarabunPSK"/>
        </w:rPr>
        <w:t>形容弯月如弓如钩。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冰轮 / 玉轮：</w:t>
      </w:r>
      <w:r>
        <w:rPr>
          <w:b w:val="0"/>
          <w:sz w:val="21"/>
          <w:rFonts w:ascii="TH SarabunPSK" w:hAnsi="TH SarabunPSK" w:eastAsia="SimSun" w:cs="TH SarabunPSK"/>
        </w:rPr>
        <w:t>形容圆月如轮，光洁清凉。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玉盘 / 银盘：</w:t>
      </w:r>
      <w:r>
        <w:rPr>
          <w:b w:val="0"/>
          <w:sz w:val="21"/>
          <w:rFonts w:ascii="TH SarabunPSK" w:hAnsi="TH SarabunPSK" w:eastAsia="SimSun" w:cs="TH SarabunPSK"/>
        </w:rPr>
        <w:t>形容满月如盘。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飞镜 / 金镜：</w:t>
      </w:r>
      <w:r>
        <w:rPr>
          <w:b w:val="0"/>
          <w:sz w:val="21"/>
          <w:rFonts w:ascii="TH SarabunPSK" w:hAnsi="TH SarabunPSK" w:eastAsia="SimSun" w:cs="TH SarabunPSK"/>
        </w:rPr>
        <w:t>形容圆月当空如明镜。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（三）根据月色与光亮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玉壶 / 冰壶：</w:t>
      </w:r>
      <w:r>
        <w:rPr>
          <w:b w:val="0"/>
          <w:sz w:val="21"/>
          <w:rFonts w:ascii="TH SarabunPSK" w:hAnsi="TH SarabunPSK" w:eastAsia="SimSun" w:cs="TH SarabunPSK"/>
        </w:rPr>
        <w:t>喻指月亮冰清玉洁。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清光 / 明光：</w:t>
      </w:r>
      <w:r>
        <w:rPr>
          <w:b w:val="0"/>
          <w:sz w:val="21"/>
          <w:rFonts w:ascii="TH SarabunPSK" w:hAnsi="TH SarabunPSK" w:eastAsia="SimSun" w:cs="TH SarabunPSK"/>
        </w:rPr>
        <w:t>直接代指月光。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玄烛：</w:t>
      </w:r>
      <w:r>
        <w:rPr>
          <w:b w:val="0"/>
          <w:sz w:val="21"/>
          <w:rFonts w:ascii="TH SarabunPSK" w:hAnsi="TH SarabunPSK" w:eastAsia="SimSun" w:cs="TH SarabunPSK"/>
        </w:rPr>
        <w:t>玄指幽远，烛指光亮，指月亮在天上照耀。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流黄：</w:t>
      </w:r>
      <w:r>
        <w:rPr>
          <w:b w:val="0"/>
          <w:sz w:val="21"/>
          <w:rFonts w:ascii="TH SarabunPSK" w:hAnsi="TH SarabunPSK" w:eastAsia="SimSun" w:cs="TH SarabunPSK"/>
        </w:rPr>
        <w:t>形容淡黄色的月光。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（四）根据意象与美学代称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太阴：</w:t>
      </w:r>
      <w:r>
        <w:rPr>
          <w:b w:val="0"/>
          <w:sz w:val="21"/>
          <w:rFonts w:ascii="TH SarabunPSK" w:hAnsi="TH SarabunPSK" w:eastAsia="SimSun" w:cs="TH SarabunPSK"/>
        </w:rPr>
        <w:t>与太阳（日）相对，是月亮的正统古称。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望舒：</w:t>
      </w:r>
      <w:r>
        <w:rPr>
          <w:b w:val="0"/>
          <w:sz w:val="21"/>
          <w:rFonts w:ascii="TH SarabunPSK" w:hAnsi="TH SarabunPSK" w:eastAsia="SimSun" w:cs="TH SarabunPSK"/>
        </w:rPr>
        <w:t>传说中为月亮驾车的神，后直接代指月亮。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素娥：</w:t>
      </w:r>
      <w:r>
        <w:rPr>
          <w:b w:val="0"/>
          <w:sz w:val="21"/>
          <w:rFonts w:ascii="TH SarabunPSK" w:hAnsi="TH SarabunPSK" w:eastAsia="SimSun" w:cs="TH SarabunPSK"/>
        </w:rPr>
        <w:t>嫦娥的别称，也泛指月亮。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玉杵：</w:t>
      </w:r>
      <w:r>
        <w:rPr>
          <w:b w:val="0"/>
          <w:sz w:val="21"/>
          <w:rFonts w:ascii="TH SarabunPSK" w:hAnsi="TH SarabunPSK" w:eastAsia="SimSun" w:cs="TH SarabunPSK"/>
        </w:rPr>
        <w:t>源于玉兔捣药的工具，代指月亮。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夜光：</w:t>
      </w:r>
      <w:r>
        <w:rPr>
          <w:b w:val="0"/>
          <w:sz w:val="21"/>
          <w:rFonts w:ascii="TH SarabunPSK" w:hAnsi="TH SarabunPSK" w:eastAsia="SimSun" w:cs="TH SarabunPSK"/>
        </w:rPr>
        <w:t>指月亮在黑夜中发光。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阴宗：</w:t>
      </w:r>
      <w:r>
        <w:rPr>
          <w:b w:val="0"/>
          <w:sz w:val="21"/>
          <w:rFonts w:ascii="TH SarabunPSK" w:hAnsi="TH SarabunPSK" w:eastAsia="SimSun" w:cs="TH SarabunPSK"/>
        </w:rPr>
        <w:t>与「日为阳宗」相对，指月。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魄渊：</w:t>
      </w:r>
      <w:r>
        <w:rPr>
          <w:b w:val="0"/>
          <w:sz w:val="21"/>
          <w:rFonts w:ascii="TH SarabunPSK" w:hAnsi="TH SarabunPSK" w:eastAsia="SimSun" w:cs="TH SarabunPSK"/>
        </w:rPr>
        <w:t>南朝梁时对月亮的称呼，形容其光影幽幽。</w:t>
      </w:r>
    </w:p>
    <w:p>
      <w:pPr>
        <w:spacing w:line="320" w:lineRule="exact" w:before="120" w:after="40"/>
      </w:pPr>
      <w:r>
        <w:rPr>
          <w:b/>
          <w:color w:val="6B4E2E"/>
          <w:sz w:val="21"/>
          <w:rFonts w:ascii="TH SarabunPSK" w:hAnsi="TH SarabunPSK" w:eastAsia="SimSun" w:cs="TH SarabunPSK"/>
        </w:rPr>
        <w:t>▎泰语对应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泰语中对月亮的称呼同样极其丰富：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（一）基本核心词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เดือน (Duean)：</w:t>
      </w:r>
      <w:r>
        <w:rPr>
          <w:b w:val="0"/>
          <w:sz w:val="21"/>
          <w:rFonts w:ascii="TH SarabunPSK" w:hAnsi="TH SarabunPSK" w:eastAsia="SimSun" w:cs="TH SarabunPSK"/>
        </w:rPr>
        <w:t>最基础的词，指「月份」，也泛指月亮本身。口语中常说「พระจันทร์」(Phra Chan)，以表尊敬和文雅。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จันทร์ (Chan)：</w:t>
      </w:r>
      <w:r>
        <w:rPr>
          <w:b w:val="0"/>
          <w:sz w:val="21"/>
          <w:rFonts w:ascii="TH SarabunPSK" w:hAnsi="TH SarabunPSK" w:eastAsia="SimSun" w:cs="TH SarabunPSK"/>
        </w:rPr>
        <w:t>核心词，指「月亮」。源于梵语。日常对话、新闻、歌词中高频出现。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พระจันทร์ (Phra Chan)：</w:t>
      </w:r>
      <w:r>
        <w:rPr>
          <w:b w:val="0"/>
          <w:sz w:val="21"/>
          <w:rFonts w:ascii="TH SarabunPSK" w:hAnsi="TH SarabunPSK" w:eastAsia="SimSun" w:cs="TH SarabunPSK"/>
        </w:rPr>
        <w:t>加上了冠称，最标准的「月亮」。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ดวงจันทร์ (Duang Chan)：</w:t>
      </w:r>
      <w:r>
        <w:rPr>
          <w:b w:val="0"/>
          <w:sz w:val="21"/>
          <w:rFonts w:ascii="TH SarabunPSK" w:hAnsi="TH SarabunPSK" w:eastAsia="SimSun" w:cs="TH SarabunPSK"/>
        </w:rPr>
        <w:t>强调月球的球体、月亮本身，书面语。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（二）皇家与学术用语（源于梵语/巴利语）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จันทรา (Chanthra)：</w:t>
      </w:r>
      <w:r>
        <w:rPr>
          <w:b w:val="0"/>
          <w:sz w:val="21"/>
          <w:rFonts w:ascii="TH SarabunPSK" w:hAnsi="TH SarabunPSK" w:eastAsia="SimSun" w:cs="TH SarabunPSK"/>
        </w:rPr>
        <w:t>梵语「月亮」的直接音译，非常典雅，多用于诗歌和女性名字。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ศศิ (Sasi) / ศศิธร (Sasithorn)：</w:t>
      </w:r>
      <w:r>
        <w:rPr>
          <w:b w:val="0"/>
          <w:sz w:val="21"/>
          <w:rFonts w:ascii="TH SarabunPSK" w:hAnsi="TH SarabunPSK" w:eastAsia="SimSun" w:cs="TH SarabunPSK"/>
        </w:rPr>
        <w:t>源于梵语「兔子」，来自「月兔」传说。意为「由兔子承载的」，即月亮。极美的词，常见于人名。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นิศากร (Nisakorn) / นิศาบดี (Nisabodi)：</w:t>
      </w:r>
      <w:r>
        <w:rPr>
          <w:b w:val="0"/>
          <w:sz w:val="21"/>
          <w:rFonts w:ascii="TH SarabunPSK" w:hAnsi="TH SarabunPSK" w:eastAsia="SimSun" w:cs="TH SarabunPSK"/>
        </w:rPr>
        <w:t>「夜晚的主人/创造者」，古雅的诗歌用词。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รัชนี (Ratchanee)：</w:t>
      </w:r>
      <w:r>
        <w:rPr>
          <w:b w:val="0"/>
          <w:sz w:val="21"/>
          <w:rFonts w:ascii="TH SarabunPSK" w:hAnsi="TH SarabunPSK" w:eastAsia="SimSun" w:cs="TH SarabunPSK"/>
        </w:rPr>
        <w:t>意为「夜晚的女王」，指代月亮，是常见的女性名字。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โสม (Soma)：</w:t>
      </w:r>
      <w:r>
        <w:rPr>
          <w:b w:val="0"/>
          <w:sz w:val="21"/>
          <w:rFonts w:ascii="TH SarabunPSK" w:hAnsi="TH SarabunPSK" w:eastAsia="SimSun" w:cs="TH SarabunPSK"/>
        </w:rPr>
        <w:t>与印度神话中的月神「苏摩」同源，指月亮，也指一种月光相关的饮品。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（三）满月与形态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วันเพ็ญ (Wan Phen)：</w:t>
      </w:r>
      <w:r>
        <w:rPr>
          <w:b w:val="0"/>
          <w:sz w:val="21"/>
          <w:rFonts w:ascii="TH SarabunPSK" w:hAnsi="TH SarabunPSK" w:eastAsia="SimSun" w:cs="TH SarabunPSK"/>
        </w:rPr>
        <w:t>满月之日，特指农历十五。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ขึ้น 15 ค่ำ：</w:t>
      </w:r>
      <w:r>
        <w:rPr>
          <w:b w:val="0"/>
          <w:sz w:val="21"/>
          <w:rFonts w:ascii="TH SarabunPSK" w:hAnsi="TH SarabunPSK" w:eastAsia="SimSun" w:cs="TH SarabunPSK"/>
        </w:rPr>
        <w:t>上弦至满月。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เดือนมืด (Duean Mued) / แรม 15 ค่ำ：</w:t>
      </w:r>
      <w:r>
        <w:rPr>
          <w:b w:val="0"/>
          <w:sz w:val="21"/>
          <w:rFonts w:ascii="TH SarabunPSK" w:hAnsi="TH SarabunPSK" w:eastAsia="SimSun" w:cs="TH SarabunPSK"/>
        </w:rPr>
        <w:t>无月之夜或月底。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（四）文学中的意象美称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กระจกสวรรค์：</w:t>
      </w:r>
      <w:r>
        <w:rPr>
          <w:b w:val="0"/>
          <w:sz w:val="21"/>
          <w:rFonts w:ascii="TH SarabunPSK" w:hAnsi="TH SarabunPSK" w:eastAsia="SimSun" w:cs="TH SarabunPSK"/>
        </w:rPr>
        <w:t>天界的镜子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ดวงแก้ว：</w:t>
      </w:r>
      <w:r>
        <w:rPr>
          <w:b w:val="0"/>
          <w:sz w:val="21"/>
          <w:rFonts w:ascii="TH SarabunPSK" w:hAnsi="TH SarabunPSK" w:eastAsia="SimSun" w:cs="TH SarabunPSK"/>
        </w:rPr>
        <w:t>宝石般的圆球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เพื่อนยามราตรี：</w:t>
      </w:r>
      <w:r>
        <w:rPr>
          <w:b w:val="0"/>
          <w:sz w:val="21"/>
          <w:rFonts w:ascii="TH SarabunPSK" w:hAnsi="TH SarabunPSK" w:eastAsia="SimSun" w:cs="TH SarabunPSK"/>
        </w:rPr>
        <w:t>夜晚的挚友</w:t>
      </w:r>
    </w:p>
    <w:p>
      <w:pPr>
        <w:spacing w:before="40" w:after="40"/>
        <w:pBdr>
          <w:bottom w:val="single" w:sz="2" w:space="1" w:color="AAAAAA"/>
        </w:pBdr>
      </w:pPr>
    </w:p>
    <w:p>
      <w:pPr>
        <w:spacing w:before="240" w:after="80" w:line="440" w:lineRule="exact"/>
        <w:pBdr>
          <w:bottom w:val="single" w:sz="8" w:space="4" w:color="1A3C6E"/>
        </w:pBdr>
      </w:pPr>
      <w:r>
        <w:rPr>
          <w:b/>
          <w:color w:val="1A3C6E"/>
          <w:sz w:val="32"/>
          <w:rFonts w:ascii="TH SarabunPSK" w:hAnsi="TH SarabunPSK" w:eastAsia="SimSun" w:cs="TH SarabunPSK"/>
        </w:rPr>
        <w:t>二、水</w:t>
      </w:r>
    </w:p>
    <w:p>
      <w:pPr>
        <w:spacing w:line="360" w:lineRule="exact" w:before="120" w:after="40"/>
      </w:pPr>
      <w:r>
        <w:rPr>
          <w:b/>
          <w:color w:val="2E5C8A"/>
          <w:sz w:val="24"/>
          <w:rFonts w:ascii="TH SarabunPSK" w:hAnsi="TH SarabunPSK" w:eastAsia="SimSun" w:cs="TH SarabunPSK"/>
        </w:rPr>
        <w:t>水的别称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「水」在中国古代文化中地位极高，老子赞其「几于道」，孔子称其「似德」。以下按类别梳理中文经典别称：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（一）据水的形态与态势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奔流 / 急湍 / 湍流：</w:t>
      </w:r>
      <w:r>
        <w:rPr>
          <w:b w:val="0"/>
          <w:sz w:val="21"/>
          <w:rFonts w:ascii="TH SarabunPSK" w:hAnsi="TH SarabunPSK" w:eastAsia="SimSun" w:cs="TH SarabunPSK"/>
        </w:rPr>
        <w:t>形容水流迅猛。李白《将进酒》：「君不见黄河之水天上来，奔流到海不复回。」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微澜 / 涟漪：</w:t>
      </w:r>
      <w:r>
        <w:rPr>
          <w:b w:val="0"/>
          <w:sz w:val="21"/>
          <w:rFonts w:ascii="TH SarabunPSK" w:hAnsi="TH SarabunPSK" w:eastAsia="SimSun" w:cs="TH SarabunPSK"/>
        </w:rPr>
        <w:t>形容水波细小。《诗经·伐檀》：「河水清且涟漪。」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澄澜 / 清流：</w:t>
      </w:r>
      <w:r>
        <w:rPr>
          <w:b w:val="0"/>
          <w:sz w:val="21"/>
          <w:rFonts w:ascii="TH SarabunPSK" w:hAnsi="TH SarabunPSK" w:eastAsia="SimSun" w:cs="TH SarabunPSK"/>
        </w:rPr>
        <w:t>形容水质清澈。王羲之《兰亭集序》：「又有清流激湍，映带左右。」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洪波 / 波涛 / 烟波：</w:t>
      </w:r>
      <w:r>
        <w:rPr>
          <w:b w:val="0"/>
          <w:sz w:val="21"/>
          <w:rFonts w:ascii="TH SarabunPSK" w:hAnsi="TH SarabunPSK" w:eastAsia="SimSun" w:cs="TH SarabunPSK"/>
        </w:rPr>
        <w:t>形容水面辽阔，烟霭笼罩。曹操《观沧海》：「洪波涌起。」崔颢《黄鹤楼》：「烟波江上使人愁。」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（二）据水的所在与大小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涓滴 / 涓埃：</w:t>
      </w:r>
      <w:r>
        <w:rPr>
          <w:b w:val="0"/>
          <w:sz w:val="21"/>
          <w:rFonts w:ascii="TH SarabunPSK" w:hAnsi="TH SarabunPSK" w:eastAsia="SimSun" w:cs="TH SarabunPSK"/>
        </w:rPr>
        <w:t>极小的水点，常喻微末之物。杜甫《倦夜》：「重露成涓滴。」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川 / 河流：</w:t>
      </w:r>
      <w:r>
        <w:rPr>
          <w:b w:val="0"/>
          <w:sz w:val="21"/>
          <w:rFonts w:ascii="TH SarabunPSK" w:hAnsi="TH SarabunPSK" w:eastAsia="SimSun" w:cs="TH SarabunPSK"/>
        </w:rPr>
        <w:t>流动的水。《考工记》：「两山之间，必有川焉。」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滨 / 浔 / 涯 / 涘：</w:t>
      </w:r>
      <w:r>
        <w:rPr>
          <w:b w:val="0"/>
          <w:sz w:val="21"/>
          <w:rFonts w:ascii="TH SarabunPSK" w:hAnsi="TH SarabunPSK" w:eastAsia="SimSun" w:cs="TH SarabunPSK"/>
        </w:rPr>
        <w:t>水边之地，常代指一片水域。《庄子·秋水》：「今尔出于崖涘，观于大海。」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瀛 / 渚：</w:t>
      </w:r>
      <w:r>
        <w:rPr>
          <w:b w:val="0"/>
          <w:sz w:val="21"/>
          <w:rFonts w:ascii="TH SarabunPSK" w:hAnsi="TH SarabunPSK" w:eastAsia="SimSun" w:cs="TH SarabunPSK"/>
        </w:rPr>
        <w:t>水中的陆地，也泛指与陆相照应的水域。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（三）借形象与哲理代指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流形：</w:t>
      </w:r>
      <w:r>
        <w:rPr>
          <w:b w:val="0"/>
          <w:sz w:val="21"/>
          <w:rFonts w:ascii="TH SarabunPSK" w:hAnsi="TH SarabunPSK" w:eastAsia="SimSun" w:cs="TH SarabunPSK"/>
        </w:rPr>
        <w:t>指水随器物而变形的特性。道教常以此喻「上善若水」的至柔至刚。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甘露 / 灵液：</w:t>
      </w:r>
      <w:r>
        <w:rPr>
          <w:b w:val="0"/>
          <w:sz w:val="21"/>
          <w:rFonts w:ascii="TH SarabunPSK" w:hAnsi="TH SarabunPSK" w:eastAsia="SimSun" w:cs="TH SarabunPSK"/>
        </w:rPr>
        <w:t>古人对雨水或纯净淡水的雅称，认为其由天而降，滋养万物。《老子》：「天地相合，以降甘露。」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寒晶 / 玄酒：</w:t>
      </w:r>
      <w:r>
        <w:rPr>
          <w:b w:val="0"/>
          <w:sz w:val="21"/>
          <w:rFonts w:ascii="TH SarabunPSK" w:hAnsi="TH SarabunPSK" w:eastAsia="SimSun" w:cs="TH SarabunPSK"/>
        </w:rPr>
        <w:t>极清澈的水。上古祭祀以水代酒，称玄酒。朱熹《观书有感》：「半亩方塘一鉴开。」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玉液 / 琼浆：</w:t>
      </w:r>
      <w:r>
        <w:rPr>
          <w:b w:val="0"/>
          <w:sz w:val="21"/>
          <w:rFonts w:ascii="TH SarabunPSK" w:hAnsi="TH SarabunPSK" w:eastAsia="SimSun" w:cs="TH SarabunPSK"/>
        </w:rPr>
        <w:t>原指美酒，古文中常转喻甘美清洌的泉水。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（四）特殊经典意象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沧浪：</w:t>
      </w:r>
      <w:r>
        <w:rPr>
          <w:b w:val="0"/>
          <w:sz w:val="21"/>
          <w:rFonts w:ascii="TH SarabunPSK" w:hAnsi="TH SarabunPSK" w:eastAsia="SimSun" w:cs="TH SarabunPSK"/>
        </w:rPr>
        <w:t>即汉水，后泛指青苍色的水。因《孟子》中的《沧浪歌》而成为隐逸、清浊自知的水的代称。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秋水：</w:t>
      </w:r>
      <w:r>
        <w:rPr>
          <w:b w:val="0"/>
          <w:sz w:val="21"/>
          <w:rFonts w:ascii="TH SarabunPSK" w:hAnsi="TH SarabunPSK" w:eastAsia="SimSun" w:cs="TH SarabunPSK"/>
        </w:rPr>
        <w:t>因《庄子·秋水》篇而成为极富哲学意味的浩渺之水的代称。</w:t>
      </w:r>
    </w:p>
    <w:p>
      <w:pPr>
        <w:spacing w:line="320" w:lineRule="exact" w:before="120" w:after="40"/>
      </w:pPr>
      <w:r>
        <w:rPr>
          <w:b/>
          <w:color w:val="6B4E2E"/>
          <w:sz w:val="21"/>
          <w:rFonts w:ascii="TH SarabunPSK" w:hAnsi="TH SarabunPSK" w:eastAsia="SimSun" w:cs="TH SarabunPSK"/>
        </w:rPr>
        <w:t>▎泰语对应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泰语中对水的细腻分类：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（一）基本核心词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น้ำ (Nám)：</w:t>
      </w:r>
      <w:r>
        <w:rPr>
          <w:b w:val="0"/>
          <w:sz w:val="21"/>
          <w:rFonts w:ascii="TH SarabunPSK" w:hAnsi="TH SarabunPSK" w:eastAsia="SimSun" w:cs="TH SarabunPSK"/>
        </w:rPr>
        <w:t>最根本、最通用的「水」。几乎所有与水相关的词都由此构成，例如：น้ำฝน (雨水)、น้ำตา (眼泪)、น้ำใจ (心意)。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วารี (Wari)：</w:t>
      </w:r>
      <w:r>
        <w:rPr>
          <w:b w:val="0"/>
          <w:sz w:val="21"/>
          <w:rFonts w:ascii="TH SarabunPSK" w:hAnsi="TH SarabunPSK" w:eastAsia="SimSun" w:cs="TH SarabunPSK"/>
        </w:rPr>
        <w:t>源于梵语/巴利语，意为「水」。比 Nam 更显文雅，常用于诗歌、文学和女性名字。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ชล (Chon)：</w:t>
      </w:r>
      <w:r>
        <w:rPr>
          <w:b w:val="0"/>
          <w:sz w:val="21"/>
          <w:rFonts w:ascii="TH SarabunPSK" w:hAnsi="TH SarabunPSK" w:eastAsia="SimSun" w:cs="TH SarabunPSK"/>
        </w:rPr>
        <w:t>源于梵语/巴利语，意为「水」。使用频率极高，多用于正式构词。如 ชลบุรี (水之城)、ชลประทาน (灌溉)。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อุทก (Utok)：</w:t>
      </w:r>
      <w:r>
        <w:rPr>
          <w:b w:val="0"/>
          <w:sz w:val="21"/>
          <w:rFonts w:ascii="TH SarabunPSK" w:hAnsi="TH SarabunPSK" w:eastAsia="SimSun" w:cs="TH SarabunPSK"/>
        </w:rPr>
        <w:t>源于巴利语，意为「水」。非常正式，主要用于学术、灾难通报。如 อุทกภัย (水灾)、อุทกวิทยา (水文学)。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คงคา (Khongkha)：</w:t>
      </w:r>
      <w:r>
        <w:rPr>
          <w:b w:val="0"/>
          <w:sz w:val="21"/>
          <w:rFonts w:ascii="TH SarabunPSK" w:hAnsi="TH SarabunPSK" w:eastAsia="SimSun" w:cs="TH SarabunPSK"/>
        </w:rPr>
        <w:t>原是恒河的名字，但在泰语诗歌和文学中常被用来泛指河流、大河或神圣之水。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（二）皇语/敬语中的水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พระสุธารส (Phra Sutharot)：</w:t>
      </w:r>
      <w:r>
        <w:rPr>
          <w:b w:val="0"/>
          <w:sz w:val="21"/>
          <w:rFonts w:ascii="TH SarabunPSK" w:hAnsi="TH SarabunPSK" w:eastAsia="SimSun" w:cs="TH SarabunPSK"/>
        </w:rPr>
        <w:t>皇家饮用水。直译是「神圣的美味液体」。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น้ำสรง (Nam Song)：</w:t>
      </w:r>
      <w:r>
        <w:rPr>
          <w:b w:val="0"/>
          <w:sz w:val="21"/>
          <w:rFonts w:ascii="TH SarabunPSK" w:hAnsi="TH SarabunPSK" w:eastAsia="SimSun" w:cs="TH SarabunPSK"/>
        </w:rPr>
        <w:t>用于皇家沐浴或浴佛的圣水。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（三）水的形态与诗意化描写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กระแสน้ำ (Krasae Nam)：</w:t>
      </w:r>
      <w:r>
        <w:rPr>
          <w:b w:val="0"/>
          <w:sz w:val="21"/>
          <w:rFonts w:ascii="TH SarabunPSK" w:hAnsi="TH SarabunPSK" w:eastAsia="SimSun" w:cs="TH SarabunPSK"/>
        </w:rPr>
        <w:t>水流、潮流。也用来比喻趋势。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สายน้ำ (Sai Nam)：</w:t>
      </w:r>
      <w:r>
        <w:rPr>
          <w:b w:val="0"/>
          <w:sz w:val="21"/>
          <w:rFonts w:ascii="TH SarabunPSK" w:hAnsi="TH SarabunPSK" w:eastAsia="SimSun" w:cs="TH SarabunPSK"/>
        </w:rPr>
        <w:t>水流、河流的线条，强调绵延不绝的水带，歌曲和散文中常用。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ละอองน้ำ (La-ong Nam)：</w:t>
      </w:r>
      <w:r>
        <w:rPr>
          <w:b w:val="0"/>
          <w:sz w:val="21"/>
          <w:rFonts w:ascii="TH SarabunPSK" w:hAnsi="TH SarabunPSK" w:eastAsia="SimSun" w:cs="TH SarabunPSK"/>
        </w:rPr>
        <w:t>水雾、水花飞沫。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คลื่น (Khluen)：</w:t>
      </w:r>
      <w:r>
        <w:rPr>
          <w:b w:val="0"/>
          <w:sz w:val="21"/>
          <w:rFonts w:ascii="TH SarabunPSK" w:hAnsi="TH SarabunPSK" w:eastAsia="SimSun" w:cs="TH SarabunPSK"/>
        </w:rPr>
        <w:t>波浪。คลื่นยักษ์ 指巨浪。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สายธาร (Sai Than)：</w:t>
      </w:r>
      <w:r>
        <w:rPr>
          <w:b w:val="0"/>
          <w:sz w:val="21"/>
          <w:rFonts w:ascii="TH SarabunPSK" w:hAnsi="TH SarabunPSK" w:eastAsia="SimSun" w:cs="TH SarabunPSK"/>
        </w:rPr>
        <w:t>溪流、清流。常代表一种源源不断的生命力或情感。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ธารน้ำแข็ง (Than Nam Khaeng)：</w:t>
      </w:r>
      <w:r>
        <w:rPr>
          <w:b w:val="0"/>
          <w:sz w:val="21"/>
          <w:rFonts w:ascii="TH SarabunPSK" w:hAnsi="TH SarabunPSK" w:eastAsia="SimSun" w:cs="TH SarabunPSK"/>
        </w:rPr>
        <w:t>冰川。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พิรุณ (Phirun)：</w:t>
      </w:r>
      <w:r>
        <w:rPr>
          <w:b w:val="0"/>
          <w:sz w:val="21"/>
          <w:rFonts w:ascii="TH SarabunPSK" w:hAnsi="TH SarabunPSK" w:eastAsia="SimSun" w:cs="TH SarabunPSK"/>
        </w:rPr>
        <w:t>雨神，也常直接借指雨水。源于吠陀神话中的雨神伐楼拿。</w:t>
      </w:r>
    </w:p>
    <w:p>
      <w:pPr>
        <w:spacing w:before="40" w:after="40"/>
        <w:pBdr>
          <w:bottom w:val="single" w:sz="2" w:space="1" w:color="AAAAAA"/>
        </w:pBdr>
      </w:pPr>
    </w:p>
    <w:p>
      <w:pPr>
        <w:spacing w:before="240" w:after="80" w:line="440" w:lineRule="exact"/>
        <w:pBdr>
          <w:bottom w:val="single" w:sz="8" w:space="4" w:color="1A3C6E"/>
        </w:pBdr>
      </w:pPr>
      <w:r>
        <w:rPr>
          <w:b/>
          <w:color w:val="1A3C6E"/>
          <w:sz w:val="32"/>
          <w:rFonts w:ascii="TH SarabunPSK" w:hAnsi="TH SarabunPSK" w:eastAsia="SimSun" w:cs="TH SarabunPSK"/>
        </w:rPr>
        <w:t>三、火</w:t>
      </w:r>
    </w:p>
    <w:p>
      <w:pPr>
        <w:spacing w:line="360" w:lineRule="exact" w:before="120" w:after="40"/>
      </w:pPr>
      <w:r>
        <w:rPr>
          <w:b/>
          <w:color w:val="2E5C8A"/>
          <w:sz w:val="24"/>
          <w:rFonts w:ascii="TH SarabunPSK" w:hAnsi="TH SarabunPSK" w:eastAsia="SimSun" w:cs="TH SarabunPSK"/>
        </w:rPr>
        <w:t>火的别称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以下按类别梳理中文经典别称：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（一）源于神话与五行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祝融：</w:t>
      </w:r>
      <w:r>
        <w:rPr>
          <w:b w:val="0"/>
          <w:sz w:val="21"/>
          <w:rFonts w:ascii="TH SarabunPSK" w:hAnsi="TH SarabunPSK" w:eastAsia="SimSun" w:cs="TH SarabunPSK"/>
        </w:rPr>
        <w:t>上古火神之名，后直接代指火或火灾。《礼记·月令》：「其帝炎帝，其神祝融。」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回禄：</w:t>
      </w:r>
      <w:r>
        <w:rPr>
          <w:b w:val="0"/>
          <w:sz w:val="21"/>
          <w:rFonts w:ascii="TH SarabunPSK" w:hAnsi="TH SarabunPSK" w:eastAsia="SimSun" w:cs="TH SarabunPSK"/>
        </w:rPr>
        <w:t>传说中火神名，亦代指火灾。《左传》：「回禄为灾。」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炎帝：</w:t>
      </w:r>
      <w:r>
        <w:rPr>
          <w:b w:val="0"/>
          <w:sz w:val="21"/>
          <w:rFonts w:ascii="TH SarabunPSK" w:hAnsi="TH SarabunPSK" w:eastAsia="SimSun" w:cs="TH SarabunPSK"/>
        </w:rPr>
        <w:t>以火德王天下，号神农氏，为火之祖。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荧惑：</w:t>
      </w:r>
      <w:r>
        <w:rPr>
          <w:b w:val="0"/>
          <w:sz w:val="21"/>
          <w:rFonts w:ascii="TH SarabunPSK" w:hAnsi="TH SarabunPSK" w:eastAsia="SimSun" w:cs="TH SarabunPSK"/>
        </w:rPr>
        <w:t>火星的古称，古人视之为火之精。《史记·天官书》：「荧惑为勃乱。」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（二）形容火的形态与气势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烈焰 / 炎焰：</w:t>
      </w:r>
      <w:r>
        <w:rPr>
          <w:b w:val="0"/>
          <w:sz w:val="21"/>
          <w:rFonts w:ascii="TH SarabunPSK" w:hAnsi="TH SarabunPSK" w:eastAsia="SimSun" w:cs="TH SarabunPSK"/>
        </w:rPr>
        <w:t>形容猛烈燃烧的火焰。《西游记》：「烈焰腾空，不能近身。」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星火 / 爝火：</w:t>
      </w:r>
      <w:r>
        <w:rPr>
          <w:b w:val="0"/>
          <w:sz w:val="21"/>
          <w:rFonts w:ascii="TH SarabunPSK" w:hAnsi="TH SarabunPSK" w:eastAsia="SimSun" w:cs="TH SarabunPSK"/>
        </w:rPr>
        <w:t>星火：极小的火。爝火：小火把。《后汉书》：「爝火虽微，卒能燎野。」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野火：</w:t>
      </w:r>
      <w:r>
        <w:rPr>
          <w:b w:val="0"/>
          <w:sz w:val="21"/>
          <w:rFonts w:ascii="TH SarabunPSK" w:hAnsi="TH SarabunPSK" w:eastAsia="SimSun" w:cs="TH SarabunPSK"/>
        </w:rPr>
        <w:t>野外焚烧的枯草之火。白居易：「野火烧不尽，春风吹又生。」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天火：</w:t>
      </w:r>
      <w:r>
        <w:rPr>
          <w:b w:val="0"/>
          <w:sz w:val="21"/>
          <w:rFonts w:ascii="TH SarabunPSK" w:hAnsi="TH SarabunPSK" w:eastAsia="SimSun" w:cs="TH SarabunPSK"/>
        </w:rPr>
        <w:t>指雷电引起的火灾，或陨石坠落之火。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（三）日常生活与雅称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薪火 / 爨火：</w:t>
      </w:r>
      <w:r>
        <w:rPr>
          <w:b w:val="0"/>
          <w:sz w:val="21"/>
          <w:rFonts w:ascii="TH SarabunPSK" w:hAnsi="TH SarabunPSK" w:eastAsia="SimSun" w:cs="TH SarabunPSK"/>
        </w:rPr>
        <w:t>薪火：柴火。爨火：灶火。《庄子》：「指穷于为薪，火传也，不知其尽也。」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炉火：</w:t>
      </w:r>
      <w:r>
        <w:rPr>
          <w:b w:val="0"/>
          <w:sz w:val="21"/>
          <w:rFonts w:ascii="TH SarabunPSK" w:hAnsi="TH SarabunPSK" w:eastAsia="SimSun" w:cs="TH SarabunPSK"/>
        </w:rPr>
        <w:t>炉中炼药、锻铁之火。李白《秋浦歌》：「炉火照天地，红星乱紫烟。」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烛龙：</w:t>
      </w:r>
      <w:r>
        <w:rPr>
          <w:b w:val="0"/>
          <w:sz w:val="21"/>
          <w:rFonts w:ascii="TH SarabunPSK" w:hAnsi="TH SarabunPSK" w:eastAsia="SimSun" w:cs="TH SarabunPSK"/>
        </w:rPr>
        <w:t>古代神话中的神兽，衔火精以照天门。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（四）光亮与温度意象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丹辉 / 赤焰：</w:t>
      </w:r>
      <w:r>
        <w:rPr>
          <w:b w:val="0"/>
          <w:sz w:val="21"/>
          <w:rFonts w:ascii="TH SarabunPSK" w:hAnsi="TH SarabunPSK" w:eastAsia="SimSun" w:cs="TH SarabunPSK"/>
        </w:rPr>
        <w:t>形容火红色的光辉。郭璞《江赋》：「丹辉烛天。」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阳精：</w:t>
      </w:r>
      <w:r>
        <w:rPr>
          <w:b w:val="0"/>
          <w:sz w:val="21"/>
          <w:rFonts w:ascii="TH SarabunPSK" w:hAnsi="TH SarabunPSK" w:eastAsia="SimSun" w:cs="TH SarabunPSK"/>
        </w:rPr>
        <w:t>古人认为火是太阳的精华所化。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（五）道家与哲理层面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三昧真火：</w:t>
      </w:r>
      <w:r>
        <w:rPr>
          <w:b w:val="0"/>
          <w:sz w:val="21"/>
          <w:rFonts w:ascii="TH SarabunPSK" w:hAnsi="TH SarabunPSK" w:eastAsia="SimSun" w:cs="TH SarabunPSK"/>
        </w:rPr>
        <w:t>道教术语，指心火、肾火、膀胱之火的精纯之气。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君火 / 相火：</w:t>
      </w:r>
      <w:r>
        <w:rPr>
          <w:b w:val="0"/>
          <w:sz w:val="21"/>
          <w:rFonts w:ascii="TH SarabunPSK" w:hAnsi="TH SarabunPSK" w:eastAsia="SimSun" w:cs="TH SarabunPSK"/>
        </w:rPr>
        <w:t>中医概念。君火指心之阳气，相火藏于肝肾。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无明火：</w:t>
      </w:r>
      <w:r>
        <w:rPr>
          <w:b w:val="0"/>
          <w:sz w:val="21"/>
          <w:rFonts w:ascii="TH SarabunPSK" w:hAnsi="TH SarabunPSK" w:eastAsia="SimSun" w:cs="TH SarabunPSK"/>
        </w:rPr>
        <w:t>佛教用语，指「痴」为烦恼之根源，比喻愤怒之火。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（六）特殊意象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烽燧 / 狼烟：</w:t>
      </w:r>
      <w:r>
        <w:rPr>
          <w:b w:val="0"/>
          <w:sz w:val="21"/>
          <w:rFonts w:ascii="TH SarabunPSK" w:hAnsi="TH SarabunPSK" w:eastAsia="SimSun" w:cs="TH SarabunPSK"/>
        </w:rPr>
        <w:t>烽燧：古代边防报警的火炬。狼烟：代指战火。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渔火：</w:t>
      </w:r>
      <w:r>
        <w:rPr>
          <w:b w:val="0"/>
          <w:sz w:val="21"/>
          <w:rFonts w:ascii="TH SarabunPSK" w:hAnsi="TH SarabunPSK" w:eastAsia="SimSun" w:cs="TH SarabunPSK"/>
        </w:rPr>
        <w:t>渔船上点的灯火。张继：「江枫渔火对愁眠。」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灯火：</w:t>
      </w:r>
      <w:r>
        <w:rPr>
          <w:b w:val="0"/>
          <w:sz w:val="21"/>
          <w:rFonts w:ascii="TH SarabunPSK" w:hAnsi="TH SarabunPSK" w:eastAsia="SimSun" w:cs="TH SarabunPSK"/>
        </w:rPr>
        <w:t>泛指悬挂点燃照明的火。辛弃疾：「蓦然回首，那人却在，灯火阑珊处。」</w:t>
      </w:r>
    </w:p>
    <w:p>
      <w:pPr>
        <w:spacing w:line="320" w:lineRule="exact" w:before="120" w:after="40"/>
      </w:pPr>
      <w:r>
        <w:rPr>
          <w:b/>
          <w:color w:val="6B4E2E"/>
          <w:sz w:val="21"/>
          <w:rFonts w:ascii="TH SarabunPSK" w:hAnsi="TH SarabunPSK" w:eastAsia="SimSun" w:cs="TH SarabunPSK"/>
        </w:rPr>
        <w:t>▎泰语对应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泰语中对火的细腻分类：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（一）基本核心词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ไฟ (Fai)：</w:t>
      </w:r>
      <w:r>
        <w:rPr>
          <w:b w:val="0"/>
          <w:sz w:val="21"/>
          <w:rFonts w:ascii="TH SarabunPSK" w:hAnsi="TH SarabunPSK" w:eastAsia="SimSun" w:cs="TH SarabunPSK"/>
        </w:rPr>
        <w:t>最根本、最通用的「火」。涵盖一切火：ไฟป่า（野火）、ไฟแช็ก（打火机）。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（二）源自梵语/巴利语的正式词汇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อัคคี (Akkhi)：</w:t>
      </w:r>
      <w:r>
        <w:rPr>
          <w:b w:val="0"/>
          <w:sz w:val="21"/>
          <w:rFonts w:ascii="TH SarabunPSK" w:hAnsi="TH SarabunPSK" w:eastAsia="SimSun" w:cs="TH SarabunPSK"/>
        </w:rPr>
        <w:t>源于巴利语/梵语，意为「火」。多用于正式构词，如 อัคคีภัย (火灾)。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เพลิง (Phloeng)：</w:t>
      </w:r>
      <w:r>
        <w:rPr>
          <w:b w:val="0"/>
          <w:sz w:val="21"/>
          <w:rFonts w:ascii="TH SarabunPSK" w:hAnsi="TH SarabunPSK" w:eastAsia="SimSun" w:cs="TH SarabunPSK"/>
        </w:rPr>
        <w:t>常特指来势凶猛、具有破坏力的大火，如 เพลิงไหม้ (火灾)。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อัคนี (Akhani)：</w:t>
      </w:r>
      <w:r>
        <w:rPr>
          <w:b w:val="0"/>
          <w:sz w:val="21"/>
          <w:rFonts w:ascii="TH SarabunPSK" w:hAnsi="TH SarabunPSK" w:eastAsia="SimSun" w:cs="TH SarabunPSK"/>
        </w:rPr>
        <w:t>与 Akkhi 同源，更偏向梵语化发音，指火或火神。常见于文学作品。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เดช (Det)：</w:t>
      </w:r>
      <w:r>
        <w:rPr>
          <w:b w:val="0"/>
          <w:sz w:val="21"/>
          <w:rFonts w:ascii="TH SarabunPSK" w:hAnsi="TH SarabunPSK" w:eastAsia="SimSun" w:cs="TH SarabunPSK"/>
        </w:rPr>
        <w:t>源于巴利语，指火的热力、光焰、威势。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（三）皇家用语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พระเพลิง (Phra Phloeng)：</w:t>
      </w:r>
      <w:r>
        <w:rPr>
          <w:b w:val="0"/>
          <w:sz w:val="21"/>
          <w:rFonts w:ascii="TH SarabunPSK" w:hAnsi="TH SarabunPSK" w:eastAsia="SimSun" w:cs="TH SarabunPSK"/>
        </w:rPr>
        <w:t>用于皇家火葬等正式场合。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พระอัคคี (Phra Akkhi)：</w:t>
      </w:r>
      <w:r>
        <w:rPr>
          <w:b w:val="0"/>
          <w:sz w:val="21"/>
          <w:rFonts w:ascii="TH SarabunPSK" w:hAnsi="TH SarabunPSK" w:eastAsia="SimSun" w:cs="TH SarabunPSK"/>
        </w:rPr>
        <w:t>泛指与皇室相关的火。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（四）描绘火之形态的复合词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เปลวไฟ (Pleo Fai)：</w:t>
      </w:r>
      <w:r>
        <w:rPr>
          <w:b w:val="0"/>
          <w:sz w:val="21"/>
          <w:rFonts w:ascii="TH SarabunPSK" w:hAnsi="TH SarabunPSK" w:eastAsia="SimSun" w:cs="TH SarabunPSK"/>
        </w:rPr>
        <w:t>火焰、火舌。强调火苗摇曳升腾的形态。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ลูกไฟ (Luk Fai)：</w:t>
      </w:r>
      <w:r>
        <w:rPr>
          <w:b w:val="0"/>
          <w:sz w:val="21"/>
          <w:rFonts w:ascii="TH SarabunPSK" w:hAnsi="TH SarabunPSK" w:eastAsia="SimSun" w:cs="TH SarabunPSK"/>
        </w:rPr>
        <w:t>火球。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สะเก็ดไฟ (Saket Fai)：</w:t>
      </w:r>
      <w:r>
        <w:rPr>
          <w:b w:val="0"/>
          <w:sz w:val="21"/>
          <w:rFonts w:ascii="TH SarabunPSK" w:hAnsi="TH SarabunPSK" w:eastAsia="SimSun" w:cs="TH SarabunPSK"/>
        </w:rPr>
        <w:t>火星、火花飞溅。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กองไฟ (Kong Fai)：</w:t>
      </w:r>
      <w:r>
        <w:rPr>
          <w:b w:val="0"/>
          <w:sz w:val="21"/>
          <w:rFonts w:ascii="TH SarabunPSK" w:hAnsi="TH SarabunPSK" w:eastAsia="SimSun" w:cs="TH SarabunPSK"/>
        </w:rPr>
        <w:t>篝火、营火。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เพลิงผลาญ (Phloeng Phlan)：</w:t>
      </w:r>
      <w:r>
        <w:rPr>
          <w:b w:val="0"/>
          <w:sz w:val="21"/>
          <w:rFonts w:ascii="TH SarabunPSK" w:hAnsi="TH SarabunPSK" w:eastAsia="SimSun" w:cs="TH SarabunPSK"/>
        </w:rPr>
        <w:t>吞噬一切的烈焰、大火。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（五）神话与文学中的火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ไฟบรรลัยกัลป์ (Fai Banlai Kan)：</w:t>
      </w:r>
      <w:r>
        <w:rPr>
          <w:b w:val="0"/>
          <w:sz w:val="21"/>
          <w:rFonts w:ascii="TH SarabunPSK" w:hAnsi="TH SarabunPSK" w:eastAsia="SimSun" w:cs="TH SarabunPSK"/>
        </w:rPr>
        <w:t>劫火、毁灭世界的大火。源于印度教/佛教宇宙观中世界末日的大火。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ไฟนิรันดร (Fai Niran)：</w:t>
      </w:r>
      <w:r>
        <w:rPr>
          <w:b w:val="0"/>
          <w:sz w:val="21"/>
          <w:rFonts w:ascii="TH SarabunPSK" w:hAnsi="TH SarabunPSK" w:eastAsia="SimSun" w:cs="TH SarabunPSK"/>
        </w:rPr>
        <w:t>永恒之火、长明灯。</w:t>
      </w:r>
    </w:p>
    <w:p>
      <w:pPr>
        <w:spacing w:before="40" w:after="40"/>
        <w:pBdr>
          <w:bottom w:val="single" w:sz="2" w:space="1" w:color="AAAAAA"/>
        </w:pBdr>
      </w:pPr>
    </w:p>
    <w:p>
      <w:pPr>
        <w:spacing w:before="240" w:after="80" w:line="440" w:lineRule="exact"/>
        <w:pBdr>
          <w:bottom w:val="single" w:sz="8" w:space="4" w:color="1A3C6E"/>
        </w:pBdr>
      </w:pPr>
      <w:r>
        <w:rPr>
          <w:b/>
          <w:color w:val="1A3C6E"/>
          <w:sz w:val="32"/>
          <w:rFonts w:ascii="TH SarabunPSK" w:hAnsi="TH SarabunPSK" w:eastAsia="SimSun" w:cs="TH SarabunPSK"/>
        </w:rPr>
        <w:t>四、河流</w:t>
      </w:r>
    </w:p>
    <w:p>
      <w:pPr>
        <w:spacing w:line="360" w:lineRule="exact" w:before="120" w:after="40"/>
      </w:pPr>
      <w:r>
        <w:rPr>
          <w:b/>
          <w:color w:val="2E5C8A"/>
          <w:sz w:val="24"/>
          <w:rFonts w:ascii="TH SarabunPSK" w:hAnsi="TH SarabunPSK" w:eastAsia="SimSun" w:cs="TH SarabunPSK"/>
        </w:rPr>
        <w:t>河流的别称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以下按类别梳理中文经典别称：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（一）按规模与形态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江 / 河：</w:t>
      </w:r>
      <w:r>
        <w:rPr>
          <w:b w:val="0"/>
          <w:sz w:val="21"/>
          <w:rFonts w:ascii="TH SarabunPSK" w:hAnsi="TH SarabunPSK" w:eastAsia="SimSun" w:cs="TH SarabunPSK"/>
        </w:rPr>
        <w:t>古代专称。「江」原指长江，「河」原指黄河，后演变为南北方河流的通称。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川：</w:t>
      </w:r>
      <w:r>
        <w:rPr>
          <w:b w:val="0"/>
          <w:sz w:val="21"/>
          <w:rFonts w:ascii="TH SarabunPSK" w:hAnsi="TH SarabunPSK" w:eastAsia="SimSun" w:cs="TH SarabunPSK"/>
        </w:rPr>
        <w:t>指流动不息的水，常泛指河流。《论语》：「子在川上曰：逝者如斯夫。」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溪 / 涧：</w:t>
      </w:r>
      <w:r>
        <w:rPr>
          <w:b w:val="0"/>
          <w:sz w:val="21"/>
          <w:rFonts w:ascii="TH SarabunPSK" w:hAnsi="TH SarabunPSK" w:eastAsia="SimSun" w:cs="TH SarabunPSK"/>
        </w:rPr>
        <w:t>溪：山间小河沟。涧：两山之间的水流。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渎：</w:t>
      </w:r>
      <w:r>
        <w:rPr>
          <w:b w:val="0"/>
          <w:sz w:val="21"/>
          <w:rFonts w:ascii="TH SarabunPSK" w:hAnsi="TH SarabunPSK" w:eastAsia="SimSun" w:cs="TH SarabunPSK"/>
        </w:rPr>
        <w:t>独流入海的大河。《尔雅》载：「江、河、淮、济为四渎。」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渠：</w:t>
      </w:r>
      <w:r>
        <w:rPr>
          <w:b w:val="0"/>
          <w:sz w:val="21"/>
          <w:rFonts w:ascii="TH SarabunPSK" w:hAnsi="TH SarabunPSK" w:eastAsia="SimSun" w:cs="TH SarabunPSK"/>
        </w:rPr>
        <w:t>人工开凿的水道。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浦：</w:t>
      </w:r>
      <w:r>
        <w:rPr>
          <w:b w:val="0"/>
          <w:sz w:val="21"/>
          <w:rFonts w:ascii="TH SarabunPSK" w:hAnsi="TH SarabunPSK" w:eastAsia="SimSun" w:cs="TH SarabunPSK"/>
        </w:rPr>
        <w:t>水边或河流入海的地区，亦常代指河流。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（二）极富画面感的雅称（水流之势）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湍 / 急流：</w:t>
      </w:r>
      <w:r>
        <w:rPr>
          <w:b w:val="0"/>
          <w:sz w:val="21"/>
          <w:rFonts w:ascii="TH SarabunPSK" w:hAnsi="TH SarabunPSK" w:eastAsia="SimSun" w:cs="TH SarabunPSK"/>
        </w:rPr>
        <w:t>水势急速的河段。《水经注》：「素湍绿潭，回清倒影。」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涛 / 波：</w:t>
      </w:r>
      <w:r>
        <w:rPr>
          <w:b w:val="0"/>
          <w:sz w:val="21"/>
          <w:rFonts w:ascii="TH SarabunPSK" w:hAnsi="TH SarabunPSK" w:eastAsia="SimSun" w:cs="TH SarabunPSK"/>
        </w:rPr>
        <w:t>水面起伏的波浪。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澜：</w:t>
      </w:r>
      <w:r>
        <w:rPr>
          <w:b w:val="0"/>
          <w:sz w:val="21"/>
          <w:rFonts w:ascii="TH SarabunPSK" w:hAnsi="TH SarabunPSK" w:eastAsia="SimSun" w:cs="TH SarabunPSK"/>
        </w:rPr>
        <w:t>大波浪。《孟子》：「观水有术，必观其澜。」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洪波 / 洪流：</w:t>
      </w:r>
      <w:r>
        <w:rPr>
          <w:b w:val="0"/>
          <w:sz w:val="21"/>
          <w:rFonts w:ascii="TH SarabunPSK" w:hAnsi="TH SarabunPSK" w:eastAsia="SimSun" w:cs="TH SarabunPSK"/>
        </w:rPr>
        <w:t>广袤汹涌的水流。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寒流 / 清涟：</w:t>
      </w:r>
      <w:r>
        <w:rPr>
          <w:b w:val="0"/>
          <w:sz w:val="21"/>
          <w:rFonts w:ascii="TH SarabunPSK" w:hAnsi="TH SarabunPSK" w:eastAsia="SimSun" w:cs="TH SarabunPSK"/>
        </w:rPr>
        <w:t>秋冬季的河流，或泛着寒凉清光的水。谢朓：「寒流自清泚。」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（三）借代与文化意象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天津：</w:t>
      </w:r>
      <w:r>
        <w:rPr>
          <w:b w:val="0"/>
          <w:sz w:val="21"/>
          <w:rFonts w:ascii="TH SarabunPSK" w:hAnsi="TH SarabunPSK" w:eastAsia="SimSun" w:cs="TH SarabunPSK"/>
        </w:rPr>
        <w:t>银河的别称，楚辞中借代为浩瀚江河。屈原：「朝发轫于天津兮。」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沧浪：</w:t>
      </w:r>
      <w:r>
        <w:rPr>
          <w:b w:val="0"/>
          <w:sz w:val="21"/>
          <w:rFonts w:ascii="TH SarabunPSK" w:hAnsi="TH SarabunPSK" w:eastAsia="SimSun" w:cs="TH SarabunPSK"/>
        </w:rPr>
        <w:t>汉水的古称，后泛指碧绿清澄的江河。《孟子》：「沧浪之水清兮。」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弱水：</w:t>
      </w:r>
      <w:r>
        <w:rPr>
          <w:b w:val="0"/>
          <w:sz w:val="21"/>
          <w:rFonts w:ascii="TH SarabunPSK" w:hAnsi="TH SarabunPSK" w:eastAsia="SimSun" w:cs="TH SarabunPSK"/>
        </w:rPr>
        <w:t>古代神话中水力极弱、不能载舟的河流。苏轼：「蓬莱不可到，弱水三万里。」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洪源 / 巨流：</w:t>
      </w:r>
      <w:r>
        <w:rPr>
          <w:b w:val="0"/>
          <w:sz w:val="21"/>
          <w:rFonts w:ascii="TH SarabunPSK" w:hAnsi="TH SarabunPSK" w:eastAsia="SimSun" w:cs="TH SarabunPSK"/>
        </w:rPr>
        <w:t>指宏大河流的源头和干流。</w:t>
      </w:r>
    </w:p>
    <w:p>
      <w:pPr>
        <w:spacing w:line="320" w:lineRule="exact" w:before="120" w:after="40"/>
      </w:pPr>
      <w:r>
        <w:rPr>
          <w:b/>
          <w:color w:val="6B4E2E"/>
          <w:sz w:val="21"/>
          <w:rFonts w:ascii="TH SarabunPSK" w:hAnsi="TH SarabunPSK" w:eastAsia="SimSun" w:cs="TH SarabunPSK"/>
        </w:rPr>
        <w:t>▎泰语对应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泰语中对河流的细腻分类：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（一）最通用的「河流」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แม่น้ำ (Maenam)：</w:t>
      </w:r>
      <w:r>
        <w:rPr>
          <w:b w:val="0"/>
          <w:sz w:val="21"/>
          <w:rFonts w:ascii="TH SarabunPSK" w:hAnsi="TH SarabunPSK" w:eastAsia="SimSun" w:cs="TH SarabunPSK"/>
        </w:rPr>
        <w:t>最标准的「河流」总称，由 แม่ (母亲) + น้ำ (水) 构成，意为「众水之母」。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（二）皇家/宗教敬语中的河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นที (Nathi)：</w:t>
      </w:r>
      <w:r>
        <w:rPr>
          <w:b w:val="0"/>
          <w:sz w:val="21"/>
          <w:rFonts w:ascii="TH SarabunPSK" w:hAnsi="TH SarabunPSK" w:eastAsia="SimSun" w:cs="TH SarabunPSK"/>
        </w:rPr>
        <w:t>源自梵语/巴利语，非常古典的「河流」。如 นทีสีทอง (金色之河)。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ชลธาร (Chonlathan)：</w:t>
      </w:r>
      <w:r>
        <w:rPr>
          <w:b w:val="0"/>
          <w:sz w:val="21"/>
          <w:rFonts w:ascii="TH SarabunPSK" w:hAnsi="TH SarabunPSK" w:eastAsia="SimSun" w:cs="TH SarabunPSK"/>
        </w:rPr>
        <w:t>由 ชล (水) + ธาร (溪流) 构成，指河川、水流，气质文雅庄重。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คงคา (Khongkha)：</w:t>
      </w:r>
      <w:r>
        <w:rPr>
          <w:b w:val="0"/>
          <w:sz w:val="21"/>
          <w:rFonts w:ascii="TH SarabunPSK" w:hAnsi="TH SarabunPSK" w:eastAsia="SimSun" w:cs="TH SarabunPSK"/>
        </w:rPr>
        <w:t>本为印度恒河，在泰语文学中泛指一切神圣大河。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（三）按规模与形态的细分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ลำธาร (Lamthan)：</w:t>
      </w:r>
      <w:r>
        <w:rPr>
          <w:b w:val="0"/>
          <w:sz w:val="21"/>
          <w:rFonts w:ascii="TH SarabunPSK" w:hAnsi="TH SarabunPSK" w:eastAsia="SimSun" w:cs="TH SarabunPSK"/>
        </w:rPr>
        <w:t>溪流、小河。林间清澈的溪涧。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ลำคลอง (Lamkhlohng)：</w:t>
      </w:r>
      <w:r>
        <w:rPr>
          <w:b w:val="0"/>
          <w:sz w:val="21"/>
          <w:rFonts w:ascii="TH SarabunPSK" w:hAnsi="TH SarabunPSK" w:eastAsia="SimSun" w:cs="TH SarabunPSK"/>
        </w:rPr>
        <w:t>运河、水道。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ห้วย (Huai)：</w:t>
      </w:r>
      <w:r>
        <w:rPr>
          <w:b w:val="0"/>
          <w:sz w:val="21"/>
          <w:rFonts w:ascii="TH SarabunPSK" w:hAnsi="TH SarabunPSK" w:eastAsia="SimSun" w:cs="TH SarabunPSK"/>
        </w:rPr>
        <w:t>山溪、小河沟，多指季节性溪流。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ธารน้ำ (Than Nam)：</w:t>
      </w:r>
      <w:r>
        <w:rPr>
          <w:b w:val="0"/>
          <w:sz w:val="21"/>
          <w:rFonts w:ascii="TH SarabunPSK" w:hAnsi="TH SarabunPSK" w:eastAsia="SimSun" w:cs="TH SarabunPSK"/>
        </w:rPr>
        <w:t>溪水、清流。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วาริน (Warin)：</w:t>
      </w:r>
      <w:r>
        <w:rPr>
          <w:b w:val="0"/>
          <w:sz w:val="21"/>
          <w:rFonts w:ascii="TH SarabunPSK" w:hAnsi="TH SarabunPSK" w:eastAsia="SimSun" w:cs="TH SarabunPSK"/>
        </w:rPr>
        <w:t>源自梵语，意为「水体」，泛指江河湖海。</w:t>
      </w:r>
    </w:p>
    <w:p>
      <w:pPr>
        <w:spacing w:before="40" w:after="40"/>
        <w:pBdr>
          <w:bottom w:val="single" w:sz="2" w:space="1" w:color="AAAAAA"/>
        </w:pBdr>
      </w:pPr>
    </w:p>
    <w:p>
      <w:pPr>
        <w:spacing w:before="240" w:after="80" w:line="440" w:lineRule="exact"/>
        <w:pBdr>
          <w:bottom w:val="single" w:sz="8" w:space="4" w:color="1A3C6E"/>
        </w:pBdr>
      </w:pPr>
      <w:r>
        <w:rPr>
          <w:b/>
          <w:color w:val="1A3C6E"/>
          <w:sz w:val="32"/>
          <w:rFonts w:ascii="TH SarabunPSK" w:hAnsi="TH SarabunPSK" w:eastAsia="SimSun" w:cs="TH SarabunPSK"/>
        </w:rPr>
        <w:t>五、山</w:t>
      </w:r>
    </w:p>
    <w:p>
      <w:pPr>
        <w:spacing w:line="360" w:lineRule="exact" w:before="120" w:after="40"/>
      </w:pPr>
      <w:r>
        <w:rPr>
          <w:b/>
          <w:color w:val="2E5C8A"/>
          <w:sz w:val="24"/>
          <w:rFonts w:ascii="TH SarabunPSK" w:hAnsi="TH SarabunPSK" w:eastAsia="SimSun" w:cs="TH SarabunPSK"/>
        </w:rPr>
        <w:t>山的别称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以下按类别梳理中文经典别称：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（一）源于神话与仙山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昆仑：</w:t>
      </w:r>
      <w:r>
        <w:rPr>
          <w:b w:val="0"/>
          <w:sz w:val="21"/>
          <w:rFonts w:ascii="TH SarabunPSK" w:hAnsi="TH SarabunPSK" w:eastAsia="SimSun" w:cs="TH SarabunPSK"/>
        </w:rPr>
        <w:t>万山之祖，神话中的神山。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蓬莱 / 方丈 / 瀛洲：</w:t>
      </w:r>
      <w:r>
        <w:rPr>
          <w:b w:val="0"/>
          <w:sz w:val="21"/>
          <w:rFonts w:ascii="TH SarabunPSK" w:hAnsi="TH SarabunPSK" w:eastAsia="SimSun" w:cs="TH SarabunPSK"/>
        </w:rPr>
        <w:t>传说中的海上三仙山，代指仙境。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五岳：</w:t>
      </w:r>
      <w:r>
        <w:rPr>
          <w:b w:val="0"/>
          <w:sz w:val="21"/>
          <w:rFonts w:ascii="TH SarabunPSK" w:hAnsi="TH SarabunPSK" w:eastAsia="SimSun" w:cs="TH SarabunPSK"/>
        </w:rPr>
        <w:t>东岳泰山、西岳华山等，帝王封禅之地。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玉山：</w:t>
      </w:r>
      <w:r>
        <w:rPr>
          <w:b w:val="0"/>
          <w:sz w:val="21"/>
          <w:rFonts w:ascii="TH SarabunPSK" w:hAnsi="TH SarabunPSK" w:eastAsia="SimSun" w:cs="TH SarabunPSK"/>
        </w:rPr>
        <w:t>传说西王母居所，也指雪山。李白：「遥见仙人彩云里，手把芙蓉朝玉山。」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（二）形容山之高峻与气势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崔嵬：</w:t>
      </w:r>
      <w:r>
        <w:rPr>
          <w:b w:val="0"/>
          <w:sz w:val="21"/>
          <w:rFonts w:ascii="TH SarabunPSK" w:hAnsi="TH SarabunPSK" w:eastAsia="SimSun" w:cs="TH SarabunPSK"/>
        </w:rPr>
        <w:t>形容山势高峻，代指高山。《诗经》：「陟彼崔嵬。」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峥嵘：</w:t>
      </w:r>
      <w:r>
        <w:rPr>
          <w:b w:val="0"/>
          <w:sz w:val="21"/>
          <w:rFonts w:ascii="TH SarabunPSK" w:hAnsi="TH SarabunPSK" w:eastAsia="SimSun" w:cs="TH SarabunPSK"/>
        </w:rPr>
        <w:t>高峻貌，常指峰峦叠嶂。李白：「剑阁峥嵘而崔嵬。」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巉岩：</w:t>
      </w:r>
      <w:r>
        <w:rPr>
          <w:b w:val="0"/>
          <w:sz w:val="21"/>
          <w:rFonts w:ascii="TH SarabunPSK" w:hAnsi="TH SarabunPSK" w:eastAsia="SimSun" w:cs="TH SarabunPSK"/>
        </w:rPr>
        <w:t>险峻陡峭的山岩。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嶙峋：</w:t>
      </w:r>
      <w:r>
        <w:rPr>
          <w:b w:val="0"/>
          <w:sz w:val="21"/>
          <w:rFonts w:ascii="TH SarabunPSK" w:hAnsi="TH SarabunPSK" w:eastAsia="SimSun" w:cs="TH SarabunPSK"/>
        </w:rPr>
        <w:t>形容山石突兀重叠，常代指怪石之峰。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（三）根据山峰具体形态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峦：</w:t>
      </w:r>
      <w:r>
        <w:rPr>
          <w:b w:val="0"/>
          <w:sz w:val="21"/>
          <w:rFonts w:ascii="TH SarabunPSK" w:hAnsi="TH SarabunPSK" w:eastAsia="SimSun" w:cs="TH SarabunPSK"/>
        </w:rPr>
        <w:t>小而尖的山，或连绵的山。王维：「分野中峰变，阴晴众峦殊。」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嶂：</w:t>
      </w:r>
      <w:r>
        <w:rPr>
          <w:b w:val="0"/>
          <w:sz w:val="21"/>
          <w:rFonts w:ascii="TH SarabunPSK" w:hAnsi="TH SarabunPSK" w:eastAsia="SimSun" w:cs="TH SarabunPSK"/>
        </w:rPr>
        <w:t>高险如屏障的山峰。范仲淹：「千嶂里，长烟落日孤城闭。」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岫：</w:t>
      </w:r>
      <w:r>
        <w:rPr>
          <w:b w:val="0"/>
          <w:sz w:val="21"/>
          <w:rFonts w:ascii="TH SarabunPSK" w:hAnsi="TH SarabunPSK" w:eastAsia="SimSun" w:cs="TH SarabunPSK"/>
        </w:rPr>
        <w:t>山穴或山峰，常指云雾缭绕的远峰。陶渊明：「云无心以出岫。」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岑：</w:t>
      </w:r>
      <w:r>
        <w:rPr>
          <w:b w:val="0"/>
          <w:sz w:val="21"/>
          <w:rFonts w:ascii="TH SarabunPSK" w:hAnsi="TH SarabunPSK" w:eastAsia="SimSun" w:cs="TH SarabunPSK"/>
        </w:rPr>
        <w:t>小而高的山。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峭：</w:t>
      </w:r>
      <w:r>
        <w:rPr>
          <w:b w:val="0"/>
          <w:sz w:val="21"/>
          <w:rFonts w:ascii="TH SarabunPSK" w:hAnsi="TH SarabunPSK" w:eastAsia="SimSun" w:cs="TH SarabunPSK"/>
        </w:rPr>
        <w:t>山势陡直。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崮：</w:t>
      </w:r>
      <w:r>
        <w:rPr>
          <w:b w:val="0"/>
          <w:sz w:val="21"/>
          <w:rFonts w:ascii="TH SarabunPSK" w:hAnsi="TH SarabunPSK" w:eastAsia="SimSun" w:cs="TH SarabunPSK"/>
        </w:rPr>
        <w:t>四周陡峭、山顶较平的山（山东地区常用）。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（四）借指与意象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云峰：</w:t>
      </w:r>
      <w:r>
        <w:rPr>
          <w:b w:val="0"/>
          <w:sz w:val="21"/>
          <w:rFonts w:ascii="TH SarabunPSK" w:hAnsi="TH SarabunPSK" w:eastAsia="SimSun" w:cs="TH SarabunPSK"/>
        </w:rPr>
        <w:t>云雾笼罩的山峰。杜甫：「云峰出远海。」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晴岚：</w:t>
      </w:r>
      <w:r>
        <w:rPr>
          <w:b w:val="0"/>
          <w:sz w:val="21"/>
          <w:rFonts w:ascii="TH SarabunPSK" w:hAnsi="TH SarabunPSK" w:eastAsia="SimSun" w:cs="TH SarabunPSK"/>
        </w:rPr>
        <w:t>晴日山中的雾气，代指青山。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孤峰 / 危峰：</w:t>
      </w:r>
      <w:r>
        <w:rPr>
          <w:b w:val="0"/>
          <w:sz w:val="21"/>
          <w:rFonts w:ascii="TH SarabunPSK" w:hAnsi="TH SarabunPSK" w:eastAsia="SimSun" w:cs="TH SarabunPSK"/>
        </w:rPr>
        <w:t>独自耸立的高峰。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崇阿：</w:t>
      </w:r>
      <w:r>
        <w:rPr>
          <w:b w:val="0"/>
          <w:sz w:val="21"/>
          <w:rFonts w:ascii="TH SarabunPSK" w:hAnsi="TH SarabunPSK" w:eastAsia="SimSun" w:cs="TH SarabunPSK"/>
        </w:rPr>
        <w:t>高大的山丘。王勃《滕王阁序》：「访风景于崇阿。」</w:t>
      </w:r>
    </w:p>
    <w:p>
      <w:pPr>
        <w:spacing w:line="320" w:lineRule="exact" w:before="120" w:after="40"/>
      </w:pPr>
      <w:r>
        <w:rPr>
          <w:b/>
          <w:color w:val="6B4E2E"/>
          <w:sz w:val="21"/>
          <w:rFonts w:ascii="TH SarabunPSK" w:hAnsi="TH SarabunPSK" w:eastAsia="SimSun" w:cs="TH SarabunPSK"/>
        </w:rPr>
        <w:t>▎泰语对应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泰语中对山的称呼：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（一）通用与俗语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ภูเขา (Phukhao)：</w:t>
      </w:r>
      <w:r>
        <w:rPr>
          <w:b w:val="0"/>
          <w:sz w:val="21"/>
          <w:rFonts w:ascii="TH SarabunPSK" w:hAnsi="TH SarabunPSK" w:eastAsia="SimSun" w:cs="TH SarabunPSK"/>
        </w:rPr>
        <w:t>最通用的「山」。ภู 是山，เขา 也是山，两词重叠泛指一切山丘。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ดอย (Doi)：</w:t>
      </w:r>
      <w:r>
        <w:rPr>
          <w:b w:val="0"/>
          <w:sz w:val="21"/>
          <w:rFonts w:ascii="TH SarabunPSK" w:hAnsi="TH SarabunPSK" w:eastAsia="SimSun" w:cs="TH SarabunPSK"/>
        </w:rPr>
        <w:t>专指泰国北部的山，兰纳语遗留。如 ดอยสุเทพ（素贴山）。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เขา (Khao)：</w:t>
      </w:r>
      <w:r>
        <w:rPr>
          <w:b w:val="0"/>
          <w:sz w:val="21"/>
          <w:rFonts w:ascii="TH SarabunPSK" w:hAnsi="TH SarabunPSK" w:eastAsia="SimSun" w:cs="TH SarabunPSK"/>
        </w:rPr>
        <w:t>单独使用时可指山、丘陵。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（二）正式与古典雅称（梵语/巴利语）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คีรี (Khiri)：</w:t>
      </w:r>
      <w:r>
        <w:rPr>
          <w:b w:val="0"/>
          <w:sz w:val="21"/>
          <w:rFonts w:ascii="TH SarabunPSK" w:hAnsi="TH SarabunPSK" w:eastAsia="SimSun" w:cs="TH SarabunPSK"/>
        </w:rPr>
        <w:t>源于梵语「Giri」（山），非常典雅，常见于地名、人名和诗歌。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บรรพต (Bannaphot)：</w:t>
      </w:r>
      <w:r>
        <w:rPr>
          <w:b w:val="0"/>
          <w:sz w:val="21"/>
          <w:rFonts w:ascii="TH SarabunPSK" w:hAnsi="TH SarabunPSK" w:eastAsia="SimSun" w:cs="TH SarabunPSK"/>
        </w:rPr>
        <w:t>源于梵语「Parvata」，指山脉、大山。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ศิขร (Sikhorn) / ศิขริน (Sikharin)：</w:t>
      </w:r>
      <w:r>
        <w:rPr>
          <w:b w:val="0"/>
          <w:sz w:val="21"/>
          <w:rFonts w:ascii="TH SarabunPSK" w:hAnsi="TH SarabunPSK" w:eastAsia="SimSun" w:cs="TH SarabunPSK"/>
        </w:rPr>
        <w:t>源自梵语「Shikhara」，意为山峰、山巅。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พนม (Phanom)：</w:t>
      </w:r>
      <w:r>
        <w:rPr>
          <w:b w:val="0"/>
          <w:sz w:val="21"/>
          <w:rFonts w:ascii="TH SarabunPSK" w:hAnsi="TH SarabunPSK" w:eastAsia="SimSun" w:cs="TH SarabunPSK"/>
        </w:rPr>
        <w:t>源自高棉语，意指大山，常见于地名。如 นครพนม（山之城）。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สิงขร (Singkhon)：</w:t>
      </w:r>
      <w:r>
        <w:rPr>
          <w:b w:val="0"/>
          <w:sz w:val="21"/>
          <w:rFonts w:ascii="TH SarabunPSK" w:hAnsi="TH SarabunPSK" w:eastAsia="SimSun" w:cs="TH SarabunPSK"/>
        </w:rPr>
        <w:t>梵语「山顶」，古雅，文学色彩浓。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（三）描绘形态的复合词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ยอดเขา (Yot Khao)：</w:t>
      </w:r>
      <w:r>
        <w:rPr>
          <w:b w:val="0"/>
          <w:sz w:val="21"/>
          <w:rFonts w:ascii="TH SarabunPSK" w:hAnsi="TH SarabunPSK" w:eastAsia="SimSun" w:cs="TH SarabunPSK"/>
        </w:rPr>
        <w:t>山峰，山之顶端。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เทือกเขา (Thueak Khao)：</w:t>
      </w:r>
      <w:r>
        <w:rPr>
          <w:b w:val="0"/>
          <w:sz w:val="21"/>
          <w:rFonts w:ascii="TH SarabunPSK" w:hAnsi="TH SarabunPSK" w:eastAsia="SimSun" w:cs="TH SarabunPSK"/>
        </w:rPr>
        <w:t>山脉，连绵群山。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หน้าผา (Na Pha)：</w:t>
      </w:r>
      <w:r>
        <w:rPr>
          <w:b w:val="0"/>
          <w:sz w:val="21"/>
          <w:rFonts w:ascii="TH SarabunPSK" w:hAnsi="TH SarabunPSK" w:eastAsia="SimSun" w:cs="TH SarabunPSK"/>
        </w:rPr>
        <w:t>悬崖峭壁。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หุบเขา (Hup Khao)：</w:t>
      </w:r>
      <w:r>
        <w:rPr>
          <w:b w:val="0"/>
          <w:sz w:val="21"/>
          <w:rFonts w:ascii="TH SarabunPSK" w:hAnsi="TH SarabunPSK" w:eastAsia="SimSun" w:cs="TH SarabunPSK"/>
        </w:rPr>
        <w:t>山谷。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เชิงเขา (Choeng Khao)：</w:t>
      </w:r>
      <w:r>
        <w:rPr>
          <w:b w:val="0"/>
          <w:sz w:val="21"/>
          <w:rFonts w:ascii="TH SarabunPSK" w:hAnsi="TH SarabunPSK" w:eastAsia="SimSun" w:cs="TH SarabunPSK"/>
        </w:rPr>
        <w:t>山脚。</w:t>
      </w:r>
    </w:p>
    <w:p>
      <w:pPr>
        <w:spacing w:before="40" w:after="40"/>
        <w:pBdr>
          <w:bottom w:val="single" w:sz="2" w:space="1" w:color="AAAAAA"/>
        </w:pBdr>
      </w:pPr>
    </w:p>
    <w:p>
      <w:pPr>
        <w:spacing w:before="240" w:after="80" w:line="440" w:lineRule="exact"/>
        <w:pBdr>
          <w:bottom w:val="single" w:sz="8" w:space="4" w:color="1A3C6E"/>
        </w:pBdr>
      </w:pPr>
      <w:r>
        <w:rPr>
          <w:b/>
          <w:color w:val="1A3C6E"/>
          <w:sz w:val="32"/>
          <w:rFonts w:ascii="TH SarabunPSK" w:hAnsi="TH SarabunPSK" w:eastAsia="SimSun" w:cs="TH SarabunPSK"/>
        </w:rPr>
        <w:t>六、天空</w:t>
      </w:r>
    </w:p>
    <w:p>
      <w:pPr>
        <w:spacing w:line="360" w:lineRule="exact" w:before="120" w:after="40"/>
      </w:pPr>
      <w:r>
        <w:rPr>
          <w:b/>
          <w:color w:val="2E5C8A"/>
          <w:sz w:val="24"/>
          <w:rFonts w:ascii="TH SarabunPSK" w:hAnsi="TH SarabunPSK" w:eastAsia="SimSun" w:cs="TH SarabunPSK"/>
        </w:rPr>
        <w:t>天空的别称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古人称天为「穹」，视天如盖，赋予其众多雅称。以下按类别梳理：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（一）源于神话与哲学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苍穹 / 穹苍：</w:t>
      </w:r>
      <w:r>
        <w:rPr>
          <w:b w:val="0"/>
          <w:sz w:val="21"/>
          <w:rFonts w:ascii="TH SarabunPSK" w:hAnsi="TH SarabunPSK" w:eastAsia="SimSun" w:cs="TH SarabunPSK"/>
        </w:rPr>
        <w:t>苍天如穹顶覆盖大地。《诗经》：「靡有旅力，以念穹苍。」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碧落：</w:t>
      </w:r>
      <w:r>
        <w:rPr>
          <w:b w:val="0"/>
          <w:sz w:val="21"/>
          <w:rFonts w:ascii="TH SarabunPSK" w:hAnsi="TH SarabunPSK" w:eastAsia="SimSun" w:cs="TH SarabunPSK"/>
        </w:rPr>
        <w:t>道家称东方第一层天，后泛指天空。白居易：「上穷碧落下黄泉。」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九天 / 九霄 / 九重：</w:t>
      </w:r>
      <w:r>
        <w:rPr>
          <w:b w:val="0"/>
          <w:sz w:val="21"/>
          <w:rFonts w:ascii="TH SarabunPSK" w:hAnsi="TH SarabunPSK" w:eastAsia="SimSun" w:cs="TH SarabunPSK"/>
        </w:rPr>
        <w:t>古人认为天有九层。李白：「疑是银河落九天。」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太虚：</w:t>
      </w:r>
      <w:r>
        <w:rPr>
          <w:b w:val="0"/>
          <w:sz w:val="21"/>
          <w:rFonts w:ascii="TH SarabunPSK" w:hAnsi="TH SarabunPSK" w:eastAsia="SimSun" w:cs="TH SarabunPSK"/>
        </w:rPr>
        <w:t>道家指天空、宇宙。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昊天 / 苍昊：</w:t>
      </w:r>
      <w:r>
        <w:rPr>
          <w:b w:val="0"/>
          <w:sz w:val="21"/>
          <w:rFonts w:ascii="TH SarabunPSK" w:hAnsi="TH SarabunPSK" w:eastAsia="SimSun" w:cs="TH SarabunPSK"/>
        </w:rPr>
        <w:t>昊指广大的天。《诗经》：「昊天罔极。」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皇天：</w:t>
      </w:r>
      <w:r>
        <w:rPr>
          <w:b w:val="0"/>
          <w:sz w:val="21"/>
          <w:rFonts w:ascii="TH SarabunPSK" w:hAnsi="TH SarabunPSK" w:eastAsia="SimSun" w:cs="TH SarabunPSK"/>
        </w:rPr>
        <w:t>对天的尊称，常与「后土」并称。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（二）形容天空的形态与色彩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天宇：</w:t>
      </w:r>
      <w:r>
        <w:rPr>
          <w:b w:val="0"/>
          <w:sz w:val="21"/>
          <w:rFonts w:ascii="TH SarabunPSK" w:hAnsi="TH SarabunPSK" w:eastAsia="SimSun" w:cs="TH SarabunPSK"/>
        </w:rPr>
        <w:t>天空、天际，指天宇广大无垠。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天穹：</w:t>
      </w:r>
      <w:r>
        <w:rPr>
          <w:b w:val="0"/>
          <w:sz w:val="21"/>
          <w:rFonts w:ascii="TH SarabunPSK" w:hAnsi="TH SarabunPSK" w:eastAsia="SimSun" w:cs="TH SarabunPSK"/>
        </w:rPr>
        <w:t>天空像穹顶一般覆盖大地。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凌霄 / 重霄：</w:t>
      </w:r>
      <w:r>
        <w:rPr>
          <w:b w:val="0"/>
          <w:sz w:val="21"/>
          <w:rFonts w:ascii="TH SarabunPSK" w:hAnsi="TH SarabunPSK" w:eastAsia="SimSun" w:cs="TH SarabunPSK"/>
        </w:rPr>
        <w:t>凌驾云霄 / 九重云霄。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璇霄：</w:t>
      </w:r>
      <w:r>
        <w:rPr>
          <w:b w:val="0"/>
          <w:sz w:val="21"/>
          <w:rFonts w:ascii="TH SarabunPSK" w:hAnsi="TH SarabunPSK" w:eastAsia="SimSun" w:cs="TH SarabunPSK"/>
        </w:rPr>
        <w:t>美玉般的天空，形容天色澄澈。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玄穹：</w:t>
      </w:r>
      <w:r>
        <w:rPr>
          <w:b w:val="0"/>
          <w:sz w:val="21"/>
          <w:rFonts w:ascii="TH SarabunPSK" w:hAnsi="TH SarabunPSK" w:eastAsia="SimSun" w:cs="TH SarabunPSK"/>
        </w:rPr>
        <w:t>玄远的天穹，形容天空幽远深邃。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碧空 / 晴空：</w:t>
      </w:r>
      <w:r>
        <w:rPr>
          <w:b w:val="0"/>
          <w:sz w:val="21"/>
          <w:rFonts w:ascii="TH SarabunPSK" w:hAnsi="TH SarabunPSK" w:eastAsia="SimSun" w:cs="TH SarabunPSK"/>
        </w:rPr>
        <w:t>碧蓝色的天空，晴朗无云。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长空：</w:t>
      </w:r>
      <w:r>
        <w:rPr>
          <w:b w:val="0"/>
          <w:sz w:val="21"/>
          <w:rFonts w:ascii="TH SarabunPSK" w:hAnsi="TH SarabunPSK" w:eastAsia="SimSun" w:cs="TH SarabunPSK"/>
        </w:rPr>
        <w:t>辽阔的天空。毛泽东：「长空雁叫霜晨月。」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旻天：</w:t>
      </w:r>
      <w:r>
        <w:rPr>
          <w:b w:val="0"/>
          <w:sz w:val="21"/>
          <w:rFonts w:ascii="TH SarabunPSK" w:hAnsi="TH SarabunPSK" w:eastAsia="SimSun" w:cs="TH SarabunPSK"/>
        </w:rPr>
        <w:t>秋日的天空，也泛指苍天。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（三）根据时间与气象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青冥：</w:t>
      </w:r>
      <w:r>
        <w:rPr>
          <w:b w:val="0"/>
          <w:sz w:val="21"/>
          <w:rFonts w:ascii="TH SarabunPSK" w:hAnsi="TH SarabunPSK" w:eastAsia="SimSun" w:cs="TH SarabunPSK"/>
        </w:rPr>
        <w:t>青色的天空，指高空。李白：「青冥浩荡不见底。」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云汉 / 霄汉：</w:t>
      </w:r>
      <w:r>
        <w:rPr>
          <w:b w:val="0"/>
          <w:sz w:val="21"/>
          <w:rFonts w:ascii="TH SarabunPSK" w:hAnsi="TH SarabunPSK" w:eastAsia="SimSun" w:cs="TH SarabunPSK"/>
        </w:rPr>
        <w:t>云霄与天河，代指极高的天空。《诗经》：「倬彼云汉。」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紫冥：</w:t>
      </w:r>
      <w:r>
        <w:rPr>
          <w:b w:val="0"/>
          <w:sz w:val="21"/>
          <w:rFonts w:ascii="TH SarabunPSK" w:hAnsi="TH SarabunPSK" w:eastAsia="SimSun" w:cs="TH SarabunPSK"/>
        </w:rPr>
        <w:t>紫色的天空，多指落日时分的天空。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霜天：</w:t>
      </w:r>
      <w:r>
        <w:rPr>
          <w:b w:val="0"/>
          <w:sz w:val="21"/>
          <w:rFonts w:ascii="TH SarabunPSK" w:hAnsi="TH SarabunPSK" w:eastAsia="SimSun" w:cs="TH SarabunPSK"/>
        </w:rPr>
        <w:t>寒冷的天空，多指秋冬。毛泽东：「万类霜天竞自由。」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（四）借代与文化意象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圆盖 / 圆穹：</w:t>
      </w:r>
      <w:r>
        <w:rPr>
          <w:b w:val="0"/>
          <w:sz w:val="21"/>
          <w:rFonts w:ascii="TH SarabunPSK" w:hAnsi="TH SarabunPSK" w:eastAsia="SimSun" w:cs="TH SarabunPSK"/>
        </w:rPr>
        <w:t>古人认为天圆地方，天如圆盖笼罩大地。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大钧：</w:t>
      </w:r>
      <w:r>
        <w:rPr>
          <w:b w:val="0"/>
          <w:sz w:val="21"/>
          <w:rFonts w:ascii="TH SarabunPSK" w:hAnsi="TH SarabunPSK" w:eastAsia="SimSun" w:cs="TH SarabunPSK"/>
        </w:rPr>
        <w:t>指天或自然造化。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上苍 / 苍天：</w:t>
      </w:r>
      <w:r>
        <w:rPr>
          <w:b w:val="0"/>
          <w:sz w:val="21"/>
          <w:rFonts w:ascii="TH SarabunPSK" w:hAnsi="TH SarabunPSK" w:eastAsia="SimSun" w:cs="TH SarabunPSK"/>
        </w:rPr>
        <w:t>对天的尊称，常带情感色彩。「苍天在上」。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彼苍：</w:t>
      </w:r>
      <w:r>
        <w:rPr>
          <w:b w:val="0"/>
          <w:sz w:val="21"/>
          <w:rFonts w:ascii="TH SarabunPSK" w:hAnsi="TH SarabunPSK" w:eastAsia="SimSun" w:cs="TH SarabunPSK"/>
        </w:rPr>
        <w:t>《诗经》中对天的称呼：「彼苍者天。」</w:t>
      </w:r>
    </w:p>
    <w:p>
      <w:pPr>
        <w:spacing w:line="320" w:lineRule="exact" w:before="120" w:after="40"/>
      </w:pPr>
      <w:r>
        <w:rPr>
          <w:b/>
          <w:color w:val="6B4E2E"/>
          <w:sz w:val="21"/>
          <w:rFonts w:ascii="TH SarabunPSK" w:hAnsi="TH SarabunPSK" w:eastAsia="SimSun" w:cs="TH SarabunPSK"/>
        </w:rPr>
        <w:t>▎泰语对应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泰语中对天空的称呼：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泰语天空别称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นภา (ná-phaa)：</w:t>
      </w:r>
      <w:r>
        <w:rPr>
          <w:b w:val="0"/>
          <w:sz w:val="21"/>
          <w:rFonts w:ascii="TH SarabunPSK" w:hAnsi="TH SarabunPSK" w:eastAsia="SimSun" w:cs="TH SarabunPSK"/>
        </w:rPr>
        <w:t>最常用的诗意词，意为「天空」。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คคนางค์ (kha-kha-naang)：</w:t>
      </w:r>
      <w:r>
        <w:rPr>
          <w:b w:val="0"/>
          <w:sz w:val="21"/>
          <w:rFonts w:ascii="TH SarabunPSK" w:hAnsi="TH SarabunPSK" w:eastAsia="SimSun" w:cs="TH SarabunPSK"/>
        </w:rPr>
        <w:t>意为「天空、天际」。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อัมพร (am-phawn)：</w:t>
      </w:r>
      <w:r>
        <w:rPr>
          <w:b w:val="0"/>
          <w:sz w:val="21"/>
          <w:rFonts w:ascii="TH SarabunPSK" w:hAnsi="TH SarabunPSK" w:eastAsia="SimSun" w:cs="TH SarabunPSK"/>
        </w:rPr>
        <w:t>意为「天、天空」。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หาว (hǎao)：</w:t>
      </w:r>
      <w:r>
        <w:rPr>
          <w:b w:val="0"/>
          <w:sz w:val="21"/>
          <w:rFonts w:ascii="TH SarabunPSK" w:hAnsi="TH SarabunPSK" w:eastAsia="SimSun" w:cs="TH SarabunPSK"/>
        </w:rPr>
        <w:t>意为「天空、苍穹」，也指「户外」。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คคนานต์ (kha-kha-naan)：</w:t>
      </w:r>
      <w:r>
        <w:rPr>
          <w:b w:val="0"/>
          <w:sz w:val="21"/>
          <w:rFonts w:ascii="TH SarabunPSK" w:hAnsi="TH SarabunPSK" w:eastAsia="SimSun" w:cs="TH SarabunPSK"/>
        </w:rPr>
        <w:t>指「天尽头、天际」。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ทิฆัมพร (thí-kham-phawn)：</w:t>
      </w:r>
      <w:r>
        <w:rPr>
          <w:b w:val="0"/>
          <w:sz w:val="21"/>
          <w:rFonts w:ascii="TH SarabunPSK" w:hAnsi="TH SarabunPSK" w:eastAsia="SimSun" w:cs="TH SarabunPSK"/>
        </w:rPr>
        <w:t>意为「天空」。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นภาลัย (ná-phaa-lai)：</w:t>
      </w:r>
      <w:r>
        <w:rPr>
          <w:b w:val="0"/>
          <w:sz w:val="21"/>
          <w:rFonts w:ascii="TH SarabunPSK" w:hAnsi="TH SarabunPSK" w:eastAsia="SimSun" w:cs="TH SarabunPSK"/>
        </w:rPr>
        <w:t>意为「天空、天际」。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นภดล (nóp-pha-don)：</w:t>
      </w:r>
      <w:r>
        <w:rPr>
          <w:b w:val="0"/>
          <w:sz w:val="21"/>
          <w:rFonts w:ascii="TH SarabunPSK" w:hAnsi="TH SarabunPSK" w:eastAsia="SimSun" w:cs="TH SarabunPSK"/>
        </w:rPr>
        <w:t>意为「天幕、天际」。</w:t>
      </w:r>
    </w:p>
    <w:p>
      <w:pPr>
        <w:spacing w:before="40" w:after="40"/>
        <w:pBdr>
          <w:bottom w:val="single" w:sz="2" w:space="1" w:color="AAAAAA"/>
        </w:pBdr>
      </w:pPr>
    </w:p>
    <w:p>
      <w:pPr>
        <w:spacing w:before="240" w:after="80" w:line="440" w:lineRule="exact"/>
        <w:pBdr>
          <w:bottom w:val="single" w:sz="8" w:space="4" w:color="1A3C6E"/>
        </w:pBdr>
      </w:pPr>
      <w:r>
        <w:rPr>
          <w:b/>
          <w:color w:val="1A3C6E"/>
          <w:sz w:val="32"/>
          <w:rFonts w:ascii="TH SarabunPSK" w:hAnsi="TH SarabunPSK" w:eastAsia="SimSun" w:cs="TH SarabunPSK"/>
        </w:rPr>
        <w:t>七、大地</w:t>
      </w:r>
    </w:p>
    <w:p>
      <w:pPr>
        <w:spacing w:line="360" w:lineRule="exact" w:before="120" w:after="40"/>
      </w:pPr>
      <w:r>
        <w:rPr>
          <w:b/>
          <w:color w:val="2E5C8A"/>
          <w:sz w:val="24"/>
          <w:rFonts w:ascii="TH SarabunPSK" w:hAnsi="TH SarabunPSK" w:eastAsia="SimSun" w:cs="TH SarabunPSK"/>
        </w:rPr>
        <w:t>大地的别称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古人尊地为「后土」，视地如母，赋予其众多雅称。以下按类别梳理：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（一）源于哲学与神话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后土：</w:t>
      </w:r>
      <w:r>
        <w:rPr>
          <w:b w:val="0"/>
          <w:sz w:val="21"/>
          <w:rFonts w:ascii="TH SarabunPSK" w:hAnsi="TH SarabunPSK" w:eastAsia="SimSun" w:cs="TH SarabunPSK"/>
        </w:rPr>
        <w:t>上古土地之神，后直接代指大地。「皇天后土」。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坤 / 坤元：</w:t>
      </w:r>
      <w:r>
        <w:rPr>
          <w:b w:val="0"/>
          <w:sz w:val="21"/>
          <w:rFonts w:ascii="TH SarabunPSK" w:hAnsi="TH SarabunPSK" w:eastAsia="SimSun" w:cs="TH SarabunPSK"/>
        </w:rPr>
        <w:t>《周易》：「坤，地也。」坤为八卦之一，代表地。坤元指地之元始。「至哉坤元，万物资生。」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坤舆：</w:t>
      </w:r>
      <w:r>
        <w:rPr>
          <w:b w:val="0"/>
          <w:sz w:val="21"/>
          <w:rFonts w:ascii="TH SarabunPSK" w:hAnsi="TH SarabunPSK" w:eastAsia="SimSun" w:cs="TH SarabunPSK"/>
        </w:rPr>
        <w:t>大地像车舆承载万物。《易经》：「坤厚载物。」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地母：</w:t>
      </w:r>
      <w:r>
        <w:rPr>
          <w:b w:val="0"/>
          <w:sz w:val="21"/>
          <w:rFonts w:ascii="TH SarabunPSK" w:hAnsi="TH SarabunPSK" w:eastAsia="SimSun" w:cs="TH SarabunPSK"/>
        </w:rPr>
        <w:t>大地母亲，源自原始崇拜，后成为文学用语。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方载：</w:t>
      </w:r>
      <w:r>
        <w:rPr>
          <w:b w:val="0"/>
          <w:sz w:val="21"/>
          <w:rFonts w:ascii="TH SarabunPSK" w:hAnsi="TH SarabunPSK" w:eastAsia="SimSun" w:cs="TH SarabunPSK"/>
        </w:rPr>
        <w:t>古人认为天圆地方，大地方正以载万物。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（二）形容大地的形态与特质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厚土 / 坤厚：</w:t>
      </w:r>
      <w:r>
        <w:rPr>
          <w:b w:val="0"/>
          <w:sz w:val="21"/>
          <w:rFonts w:ascii="TH SarabunPSK" w:hAnsi="TH SarabunPSK" w:eastAsia="SimSun" w:cs="TH SarabunPSK"/>
        </w:rPr>
        <w:t>形容大地厚重宽广。《周易》：「坤厚载物，德合无疆。」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坤灵：</w:t>
      </w:r>
      <w:r>
        <w:rPr>
          <w:b w:val="0"/>
          <w:sz w:val="21"/>
          <w:rFonts w:ascii="TH SarabunPSK" w:hAnsi="TH SarabunPSK" w:eastAsia="SimSun" w:cs="TH SarabunPSK"/>
        </w:rPr>
        <w:t>大地之灵。班固：「坤灵定位。」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坤仪：</w:t>
      </w:r>
      <w:r>
        <w:rPr>
          <w:b w:val="0"/>
          <w:sz w:val="21"/>
          <w:rFonts w:ascii="TH SarabunPSK" w:hAnsi="TH SarabunPSK" w:eastAsia="SimSun" w:cs="TH SarabunPSK"/>
        </w:rPr>
        <w:t>大地仪态，指地的面貌与格局。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黄垆 / 黄壤：</w:t>
      </w:r>
      <w:r>
        <w:rPr>
          <w:b w:val="0"/>
          <w:sz w:val="21"/>
          <w:rFonts w:ascii="TH SarabunPSK" w:hAnsi="TH SarabunPSK" w:eastAsia="SimSun" w:cs="TH SarabunPSK"/>
        </w:rPr>
        <w:t>黄土、大地。黄垆也指黄泉之下。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坤维：</w:t>
      </w:r>
      <w:r>
        <w:rPr>
          <w:b w:val="0"/>
          <w:sz w:val="21"/>
          <w:rFonts w:ascii="TH SarabunPSK" w:hAnsi="TH SarabunPSK" w:eastAsia="SimSun" w:cs="TH SarabunPSK"/>
        </w:rPr>
        <w:t>地的纲维，指维系大地的经纬。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坤珍：</w:t>
      </w:r>
      <w:r>
        <w:rPr>
          <w:b w:val="0"/>
          <w:sz w:val="21"/>
          <w:rFonts w:ascii="TH SarabunPSK" w:hAnsi="TH SarabunPSK" w:eastAsia="SimSun" w:cs="TH SarabunPSK"/>
        </w:rPr>
        <w:t>大地之珍宝，代指地之祥瑞。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（三）借代与文化意象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坤后：</w:t>
      </w:r>
      <w:r>
        <w:rPr>
          <w:b w:val="0"/>
          <w:sz w:val="21"/>
          <w:rFonts w:ascii="TH SarabunPSK" w:hAnsi="TH SarabunPSK" w:eastAsia="SimSun" w:cs="TH SarabunPSK"/>
        </w:rPr>
        <w:t>地神，与「皇天」相对。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坤垠：</w:t>
      </w:r>
      <w:r>
        <w:rPr>
          <w:b w:val="0"/>
          <w:sz w:val="21"/>
          <w:rFonts w:ascii="TH SarabunPSK" w:hAnsi="TH SarabunPSK" w:eastAsia="SimSun" w:cs="TH SarabunPSK"/>
        </w:rPr>
        <w:t>大地的边际，极远之地。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方州：</w:t>
      </w:r>
      <w:r>
        <w:rPr>
          <w:b w:val="0"/>
          <w:sz w:val="21"/>
          <w:rFonts w:ascii="TH SarabunPSK" w:hAnsi="TH SarabunPSK" w:eastAsia="SimSun" w:cs="TH SarabunPSK"/>
        </w:rPr>
        <w:t>古人称地为「方州」，州为地域，方为形。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大块：</w:t>
      </w:r>
      <w:r>
        <w:rPr>
          <w:b w:val="0"/>
          <w:sz w:val="21"/>
          <w:rFonts w:ascii="TH SarabunPSK" w:hAnsi="TH SarabunPSK" w:eastAsia="SimSun" w:cs="TH SarabunPSK"/>
        </w:rPr>
        <w:t>大地、大自然。李白：「大块假我以文章。」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（四）与天相对的对举别称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地舆：</w:t>
      </w:r>
      <w:r>
        <w:rPr>
          <w:b w:val="0"/>
          <w:sz w:val="21"/>
          <w:rFonts w:ascii="TH SarabunPSK" w:hAnsi="TH SarabunPSK" w:eastAsia="SimSun" w:cs="TH SarabunPSK"/>
        </w:rPr>
        <w:t>大地如车舆承载万物，与「天舆」相对。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坤倪：</w:t>
      </w:r>
      <w:r>
        <w:rPr>
          <w:b w:val="0"/>
          <w:sz w:val="21"/>
          <w:rFonts w:ascii="TH SarabunPSK" w:hAnsi="TH SarabunPSK" w:eastAsia="SimSun" w:cs="TH SarabunPSK"/>
        </w:rPr>
        <w:t>大地的端倪边际。韩愈：「坤倪乾端。」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坤轴：</w:t>
      </w:r>
      <w:r>
        <w:rPr>
          <w:b w:val="0"/>
          <w:sz w:val="21"/>
          <w:rFonts w:ascii="TH SarabunPSK" w:hAnsi="TH SarabunPSK" w:eastAsia="SimSun" w:cs="TH SarabunPSK"/>
        </w:rPr>
        <w:t>传说大地有轴，代指大地深处。</w:t>
      </w:r>
    </w:p>
    <w:p>
      <w:pPr>
        <w:spacing w:line="320" w:lineRule="exact" w:before="120" w:after="40"/>
      </w:pPr>
      <w:r>
        <w:rPr>
          <w:b/>
          <w:color w:val="6B4E2E"/>
          <w:sz w:val="21"/>
          <w:rFonts w:ascii="TH SarabunPSK" w:hAnsi="TH SarabunPSK" w:eastAsia="SimSun" w:cs="TH SarabunPSK"/>
        </w:rPr>
        <w:t>▎泰语对应</w:t>
      </w:r>
    </w:p>
    <w:p>
      <w:pPr>
        <w:spacing w:line="280" w:lineRule="exact" w:after="40"/>
      </w:pPr>
      <w:r>
        <w:rPr>
          <w:b w:val="0"/>
          <w:color w:val="666666"/>
          <w:sz w:val="18"/>
          <w:rFonts w:ascii="TH SarabunPSK" w:hAnsi="TH SarabunPSK" w:eastAsia="SimSun" w:cs="TH SarabunPSK"/>
        </w:rPr>
        <w:t>泰语中对大地的称呼：</w:t>
      </w:r>
    </w:p>
    <w:p>
      <w:pPr>
        <w:spacing w:line="320" w:lineRule="exact" w:before="80" w:after="20"/>
      </w:pPr>
      <w:r>
        <w:rPr>
          <w:b/>
          <w:sz w:val="21"/>
          <w:rFonts w:ascii="TH SarabunPSK" w:hAnsi="TH SarabunPSK" w:eastAsia="SimSun" w:cs="TH SarabunPSK"/>
        </w:rPr>
        <w:t>泰语大地别称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ปฐพี (pà-thà-phii)：</w:t>
      </w:r>
      <w:r>
        <w:rPr>
          <w:b w:val="0"/>
          <w:sz w:val="21"/>
          <w:rFonts w:ascii="TH SarabunPSK" w:hAnsi="TH SarabunPSK" w:eastAsia="SimSun" w:cs="TH SarabunPSK"/>
        </w:rPr>
        <w:t>指「大地」，常用于文学或科学语境。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ธรณี (thɔɔ-rá-nii)：</w:t>
      </w:r>
      <w:r>
        <w:rPr>
          <w:b w:val="0"/>
          <w:sz w:val="21"/>
          <w:rFonts w:ascii="TH SarabunPSK" w:hAnsi="TH SarabunPSK" w:eastAsia="SimSun" w:cs="TH SarabunPSK"/>
        </w:rPr>
        <w:t>指「大地、土地」，常见于地名或书面语。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ภพ (phop)：</w:t>
      </w:r>
      <w:r>
        <w:rPr>
          <w:b w:val="0"/>
          <w:sz w:val="21"/>
          <w:rFonts w:ascii="TH SarabunPSK" w:hAnsi="TH SarabunPSK" w:eastAsia="SimSun" w:cs="TH SarabunPSK"/>
        </w:rPr>
        <w:t>指「（存在的）界、境」，常指世界或大地的一个层面。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ธรณินทร์ (thɔɔ-rá-nin)：</w:t>
      </w:r>
      <w:r>
        <w:rPr>
          <w:b w:val="0"/>
          <w:sz w:val="21"/>
          <w:rFonts w:ascii="TH SarabunPSK" w:hAnsi="TH SarabunPSK" w:eastAsia="SimSun" w:cs="TH SarabunPSK"/>
        </w:rPr>
        <w:t>意为「大地之主」，文学词汇，意为「国王」。</w:t>
      </w:r>
    </w:p>
    <w:p>
      <w:pPr>
        <w:spacing w:line="320" w:lineRule="exact" w:after="20"/>
      </w:pPr>
      <w:r>
        <w:rPr>
          <w:b/>
          <w:sz w:val="21"/>
          <w:rFonts w:ascii="TH SarabunPSK" w:hAnsi="TH SarabunPSK" w:eastAsia="SimSun" w:cs="TH SarabunPSK"/>
        </w:rPr>
        <w:t>มหี (má-hěe)：</w:t>
      </w:r>
      <w:r>
        <w:rPr>
          <w:b w:val="0"/>
          <w:sz w:val="21"/>
          <w:rFonts w:ascii="TH SarabunPSK" w:hAnsi="TH SarabunPSK" w:eastAsia="SimSun" w:cs="TH SarabunPSK"/>
        </w:rPr>
        <w:t>古语或诗歌用语，意为「大地」。</w:t>
      </w:r>
    </w:p>
    <w:sectPr w:rsidR="00FC693F" w:rsidRPr="0006063C" w:rsidSect="00034616">
      <w:pgSz w:w="12240" w:h="15840"/>
      <w:pgMar w:top="1134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